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2072B" w14:textId="06E3F519" w:rsidR="00027E3F" w:rsidRPr="00210651" w:rsidRDefault="008208C6" w:rsidP="00027E3F">
      <w:pPr>
        <w:spacing w:after="0" w:line="240" w:lineRule="auto"/>
        <w:jc w:val="center"/>
        <w:rPr>
          <w:rFonts w:ascii="Times New Roman" w:eastAsia="Times New Roman" w:hAnsi="Times New Roman"/>
          <w:b/>
          <w:bCs/>
          <w:i/>
          <w:sz w:val="20"/>
          <w:szCs w:val="20"/>
        </w:rPr>
      </w:pPr>
      <w:bookmarkStart w:id="0" w:name="_Hlk153182223"/>
      <w:r>
        <w:rPr>
          <w:rFonts w:ascii="Times New Roman" w:eastAsia="Times New Roman" w:hAnsi="Times New Roman"/>
          <w:b/>
          <w:bCs/>
          <w:i/>
          <w:sz w:val="20"/>
          <w:szCs w:val="20"/>
        </w:rPr>
        <w:t>ЦЕНТРАЛЬНА ГЕОФІЗИЧНА ОБСЕРВАТОРІЯ ІМЕНІ БОРИСА СРЕЗНЕВСЬКОГО</w:t>
      </w:r>
    </w:p>
    <w:bookmarkEnd w:id="0"/>
    <w:p w14:paraId="00000004" w14:textId="77777777" w:rsidR="006C2358" w:rsidRDefault="00210651">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14:paraId="00000005" w14:textId="77777777" w:rsidR="006C2358" w:rsidRDefault="00210651">
      <w:pPr>
        <w:spacing w:after="280" w:line="240" w:lineRule="auto"/>
        <w:jc w:val="center"/>
        <w:rPr>
          <w:rFonts w:ascii="Times New Roman" w:eastAsia="Times New Roman" w:hAnsi="Times New Roman"/>
          <w:b/>
          <w:sz w:val="20"/>
          <w:szCs w:val="20"/>
          <w:u w:val="single"/>
        </w:rPr>
      </w:pPr>
      <w:r>
        <w:rPr>
          <w:rFonts w:ascii="Times New Roman" w:eastAsia="Times New Roman" w:hAnsi="Times New Roman"/>
          <w:sz w:val="20"/>
          <w:szCs w:val="20"/>
        </w:rPr>
        <w:t xml:space="preserve">технічних та якісних характеристик </w:t>
      </w:r>
      <w:r>
        <w:rPr>
          <w:rFonts w:ascii="Times New Roman" w:eastAsia="Times New Roman" w:hAnsi="Times New Roman"/>
          <w:b/>
          <w:sz w:val="20"/>
          <w:szCs w:val="20"/>
        </w:rPr>
        <w:t xml:space="preserve">закупівлі електричної енергії, </w:t>
      </w:r>
      <w:r>
        <w:rPr>
          <w:rFonts w:ascii="Times New Roman" w:eastAsia="Times New Roman" w:hAnsi="Times New Roman"/>
          <w:sz w:val="20"/>
          <w:szCs w:val="20"/>
        </w:rPr>
        <w:t>розміру бюджетного призначення, очікуваної вартості предмета закупівлі</w:t>
      </w:r>
    </w:p>
    <w:p w14:paraId="00000006" w14:textId="77777777" w:rsidR="006C2358" w:rsidRDefault="00210651">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14:paraId="181532F9" w14:textId="5F98F187" w:rsidR="00027E3F" w:rsidRDefault="00210651" w:rsidP="00027E3F">
      <w:pPr>
        <w:tabs>
          <w:tab w:val="left" w:pos="0"/>
          <w:tab w:val="left" w:pos="284"/>
          <w:tab w:val="left" w:pos="360"/>
          <w:tab w:val="left" w:pos="851"/>
        </w:tabs>
        <w:ind w:firstLine="709"/>
        <w:jc w:val="both"/>
        <w:rPr>
          <w:rFonts w:ascii="Times New Roman" w:hAnsi="Times New Roman"/>
          <w:b/>
        </w:rPr>
      </w:pPr>
      <w:r w:rsidRPr="00027E3F">
        <w:rPr>
          <w:rFonts w:ascii="Times New Roman" w:eastAsia="Times New Roman" w:hAnsi="Times New Roman"/>
          <w:bCs/>
          <w:sz w:val="20"/>
          <w:szCs w:val="20"/>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b/>
          <w:sz w:val="20"/>
          <w:szCs w:val="20"/>
        </w:rPr>
        <w:t xml:space="preserve"> </w:t>
      </w:r>
      <w:r w:rsidR="008208C6" w:rsidRPr="008208C6">
        <w:rPr>
          <w:rFonts w:ascii="Times New Roman" w:hAnsi="Times New Roman"/>
          <w:b/>
        </w:rPr>
        <w:t>ЦЕНТРАЛЬНА ГЕОФІЗИЧНА ОБСЕРВАТОРІЯ ІМЕНІ БОРИСА СРЕЗНЕВСЬКОГО</w:t>
      </w:r>
      <w:r w:rsidR="00027E3F">
        <w:rPr>
          <w:rFonts w:ascii="Times New Roman" w:hAnsi="Times New Roman"/>
          <w:b/>
        </w:rPr>
        <w:t xml:space="preserve">, </w:t>
      </w:r>
      <w:r w:rsidR="00027E3F" w:rsidRPr="00365118">
        <w:rPr>
          <w:rFonts w:ascii="Times New Roman" w:hAnsi="Times New Roman"/>
        </w:rPr>
        <w:t xml:space="preserve">Код за ЄДРПОУ: </w:t>
      </w:r>
      <w:r w:rsidR="008208C6">
        <w:rPr>
          <w:rFonts w:ascii="Times New Roman" w:hAnsi="Times New Roman"/>
          <w:b/>
        </w:rPr>
        <w:t>22864480</w:t>
      </w:r>
      <w:r w:rsidR="00027E3F">
        <w:rPr>
          <w:rFonts w:ascii="Times New Roman" w:hAnsi="Times New Roman"/>
          <w:b/>
        </w:rPr>
        <w:t xml:space="preserve">, </w:t>
      </w:r>
      <w:r w:rsidR="008208C6">
        <w:rPr>
          <w:rFonts w:ascii="Times New Roman" w:hAnsi="Times New Roman"/>
          <w:b/>
        </w:rPr>
        <w:t>проспект Науки,39 корпус 2</w:t>
      </w:r>
      <w:r w:rsidR="00027E3F" w:rsidRPr="00365118">
        <w:rPr>
          <w:rFonts w:ascii="Times New Roman" w:hAnsi="Times New Roman"/>
          <w:b/>
        </w:rPr>
        <w:t>, м. Київ, 0</w:t>
      </w:r>
      <w:r w:rsidR="008208C6">
        <w:rPr>
          <w:rFonts w:ascii="Times New Roman" w:hAnsi="Times New Roman"/>
          <w:b/>
        </w:rPr>
        <w:t>3028</w:t>
      </w:r>
      <w:r w:rsidR="00027E3F">
        <w:rPr>
          <w:rFonts w:ascii="Times New Roman" w:hAnsi="Times New Roman"/>
          <w:b/>
        </w:rPr>
        <w:t xml:space="preserve">, </w:t>
      </w:r>
      <w:r w:rsidR="00027E3F" w:rsidRPr="00027E3F">
        <w:rPr>
          <w:rFonts w:ascii="Times New Roman" w:hAnsi="Times New Roman"/>
          <w:b/>
        </w:rPr>
        <w:t>Юридична особа, яка забезпечує потреби держави або територіальної громади</w:t>
      </w:r>
      <w:r w:rsidR="00027E3F">
        <w:rPr>
          <w:rFonts w:ascii="Times New Roman" w:hAnsi="Times New Roman"/>
          <w:b/>
        </w:rPr>
        <w:t>.</w:t>
      </w:r>
    </w:p>
    <w:p w14:paraId="00000008" w14:textId="5AA8B371" w:rsidR="006C2358" w:rsidRDefault="00210651" w:rsidP="00027E3F">
      <w:pPr>
        <w:tabs>
          <w:tab w:val="left" w:pos="0"/>
          <w:tab w:val="left" w:pos="284"/>
          <w:tab w:val="left" w:pos="360"/>
          <w:tab w:val="left" w:pos="851"/>
        </w:tabs>
        <w:ind w:firstLine="709"/>
        <w:jc w:val="both"/>
        <w:rPr>
          <w:rFonts w:ascii="Times New Roman" w:eastAsia="Times New Roman" w:hAnsi="Times New Roman"/>
          <w:sz w:val="20"/>
          <w:szCs w:val="20"/>
        </w:rPr>
      </w:pPr>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sidR="00922180" w:rsidRPr="00922180">
        <w:rPr>
          <w:rFonts w:ascii="Times New Roman" w:eastAsia="Times New Roman" w:hAnsi="Times New Roman"/>
          <w:sz w:val="20"/>
          <w:szCs w:val="20"/>
        </w:rPr>
        <w:t>Електрична енергія, формульне ціноутворення, без розподілу</w:t>
      </w:r>
      <w:r w:rsidR="00922180">
        <w:rPr>
          <w:rFonts w:ascii="Times New Roman" w:eastAsia="Times New Roman" w:hAnsi="Times New Roman"/>
          <w:sz w:val="20"/>
          <w:szCs w:val="20"/>
        </w:rPr>
        <w:t xml:space="preserve">, </w:t>
      </w:r>
      <w:r>
        <w:rPr>
          <w:rFonts w:ascii="Times New Roman" w:eastAsia="Times New Roman" w:hAnsi="Times New Roman"/>
          <w:sz w:val="20"/>
          <w:szCs w:val="20"/>
        </w:rPr>
        <w:t xml:space="preserve">ДК 021:2015 – 09310000-5 «Електрична енергія». </w:t>
      </w:r>
    </w:p>
    <w:p w14:paraId="2C1B378E" w14:textId="432AF791" w:rsidR="00922180" w:rsidRPr="00922180" w:rsidRDefault="00210651">
      <w:pPr>
        <w:spacing w:before="280" w:after="280" w:line="240" w:lineRule="auto"/>
        <w:jc w:val="both"/>
        <w:rPr>
          <w:rFonts w:ascii="Times New Roman" w:hAnsi="Times New Roman"/>
          <w:color w:val="454545"/>
          <w:sz w:val="21"/>
          <w:szCs w:val="21"/>
          <w:shd w:val="clear" w:color="auto" w:fill="F0F5F2"/>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w:t>
      </w:r>
      <w:r w:rsidR="00027E3F" w:rsidRPr="00027E3F">
        <w:rPr>
          <w:rFonts w:ascii="Times New Roman" w:eastAsia="Times New Roman" w:hAnsi="Times New Roman"/>
          <w:sz w:val="20"/>
          <w:szCs w:val="20"/>
        </w:rPr>
        <w:t>Запит (ціни) пропозицій</w:t>
      </w:r>
      <w:r w:rsidR="00027E3F">
        <w:rPr>
          <w:rFonts w:ascii="Times New Roman" w:eastAsia="Times New Roman" w:hAnsi="Times New Roman"/>
          <w:sz w:val="20"/>
          <w:szCs w:val="20"/>
        </w:rPr>
        <w:t xml:space="preserve"> </w:t>
      </w:r>
      <w:hyperlink r:id="rId5" w:history="1">
        <w:r w:rsidR="00922180" w:rsidRPr="009C60DB">
          <w:rPr>
            <w:rStyle w:val="a4"/>
            <w:rFonts w:ascii="Times New Roman" w:hAnsi="Times New Roman"/>
            <w:sz w:val="21"/>
            <w:szCs w:val="21"/>
            <w:shd w:val="clear" w:color="auto" w:fill="F0F5F2"/>
          </w:rPr>
          <w:t>UA-2024-10-16-004469-a</w:t>
        </w:r>
      </w:hyperlink>
    </w:p>
    <w:p w14:paraId="0000000A" w14:textId="379710E9" w:rsidR="006C2358" w:rsidRDefault="00210651">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922180">
        <w:rPr>
          <w:rFonts w:ascii="Times New Roman" w:eastAsia="Times New Roman" w:hAnsi="Times New Roman"/>
          <w:b/>
          <w:bCs/>
          <w:sz w:val="20"/>
          <w:szCs w:val="20"/>
        </w:rPr>
        <w:t>204666</w:t>
      </w:r>
      <w:r w:rsidR="008208C6">
        <w:rPr>
          <w:rFonts w:ascii="Times New Roman" w:eastAsia="Times New Roman" w:hAnsi="Times New Roman"/>
          <w:b/>
          <w:bCs/>
          <w:sz w:val="20"/>
          <w:szCs w:val="20"/>
        </w:rPr>
        <w:t>,00</w:t>
      </w:r>
      <w:r w:rsidRPr="002431BE">
        <w:rPr>
          <w:rFonts w:ascii="Times New Roman" w:eastAsia="Times New Roman" w:hAnsi="Times New Roman"/>
          <w:b/>
          <w:bCs/>
          <w:sz w:val="20"/>
          <w:szCs w:val="20"/>
        </w:rPr>
        <w:t xml:space="preserve"> грн</w:t>
      </w:r>
      <w:r>
        <w:rPr>
          <w:rFonts w:ascii="Times New Roman" w:eastAsia="Times New Roman" w:hAnsi="Times New Roman"/>
          <w:sz w:val="20"/>
          <w:szCs w:val="20"/>
        </w:rPr>
        <w:t xml:space="preserve">. </w:t>
      </w:r>
      <w:r w:rsidR="00FC1D09" w:rsidRPr="00FC1D09">
        <w:rPr>
          <w:rFonts w:ascii="Times New Roman" w:eastAsia="Times New Roman" w:hAnsi="Times New Roman"/>
          <w:sz w:val="20"/>
          <w:szCs w:val="20"/>
        </w:rPr>
        <w:t>Визначення очікуваної вартості предмета закупівлі обумовлено аналізом споживання (річного та місячного) електричної енергії за календарний рік (бюджетний період) 2023року та передній період 2024 року.</w:t>
      </w:r>
    </w:p>
    <w:p w14:paraId="0000000B" w14:textId="77777777" w:rsidR="006C2358" w:rsidRDefault="00210651">
      <w:pPr>
        <w:spacing w:before="280" w:after="28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При цьому розрахунок очікуваної вартості проводився згідно з аналізом цін </w:t>
      </w:r>
      <w:proofErr w:type="spellStart"/>
      <w:r>
        <w:rPr>
          <w:rFonts w:ascii="Times New Roman" w:eastAsia="Times New Roman" w:hAnsi="Times New Roman"/>
          <w:sz w:val="20"/>
          <w:szCs w:val="20"/>
        </w:rPr>
        <w:t>електропостачальників</w:t>
      </w:r>
      <w:proofErr w:type="spellEnd"/>
      <w:r>
        <w:rPr>
          <w:rFonts w:ascii="Times New Roman" w:eastAsia="Times New Roman" w:hAnsi="Times New Roman"/>
          <w:sz w:val="20"/>
          <w:szCs w:val="20"/>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Pr>
          <w:rFonts w:ascii="Times New Roman" w:eastAsia="Times New Roman" w:hAnsi="Times New Roman"/>
          <w:sz w:val="20"/>
          <w:szCs w:val="20"/>
        </w:rPr>
        <w:t>закупованої</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електропостачальником</w:t>
      </w:r>
      <w:proofErr w:type="spellEnd"/>
      <w:r>
        <w:rPr>
          <w:rFonts w:ascii="Times New Roman" w:eastAsia="Times New Roman" w:hAnsi="Times New Roman"/>
          <w:sz w:val="20"/>
          <w:szCs w:val="20"/>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Pr>
          <w:rFonts w:ascii="Times New Roman" w:eastAsia="Times New Roman" w:hAnsi="Times New Roman"/>
          <w:sz w:val="20"/>
          <w:szCs w:val="20"/>
        </w:rPr>
        <w:t>електропостачальника</w:t>
      </w:r>
      <w:proofErr w:type="spellEnd"/>
      <w:r>
        <w:rPr>
          <w:rFonts w:ascii="Times New Roman" w:eastAsia="Times New Roman" w:hAnsi="Times New Roman"/>
          <w:sz w:val="20"/>
          <w:szCs w:val="20"/>
        </w:rPr>
        <w:t xml:space="preserve"> та всі визначені законодавством податки та збори. </w:t>
      </w:r>
    </w:p>
    <w:p w14:paraId="0000000C" w14:textId="15A438CB" w:rsidR="006C2358" w:rsidRDefault="00210651" w:rsidP="00027E3F">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Розмір бюджетного призначення:</w:t>
      </w:r>
      <w:r w:rsidR="00027E3F" w:rsidRPr="00027E3F">
        <w:rPr>
          <w:rFonts w:ascii="Times New Roman" w:eastAsia="Times New Roman" w:hAnsi="Times New Roman"/>
          <w:sz w:val="20"/>
          <w:szCs w:val="20"/>
        </w:rPr>
        <w:t xml:space="preserve"> Сформований з урахуванням обсягів наявної потреби у товарах</w:t>
      </w:r>
      <w:r w:rsidR="00027E3F">
        <w:rPr>
          <w:rFonts w:ascii="Times New Roman" w:eastAsia="Times New Roman" w:hAnsi="Times New Roman"/>
          <w:sz w:val="20"/>
          <w:szCs w:val="20"/>
        </w:rPr>
        <w:t xml:space="preserve"> </w:t>
      </w:r>
      <w:r w:rsidR="00027E3F" w:rsidRPr="00027E3F">
        <w:rPr>
          <w:rFonts w:ascii="Times New Roman" w:eastAsia="Times New Roman" w:hAnsi="Times New Roman"/>
          <w:sz w:val="20"/>
          <w:szCs w:val="20"/>
        </w:rPr>
        <w:t>за рахунок коштів Державного бюджету України на 2024 рік.</w:t>
      </w:r>
    </w:p>
    <w:p w14:paraId="0000000D"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Нормативно-правове регулювання.</w:t>
      </w:r>
      <w:r>
        <w:rPr>
          <w:rFonts w:ascii="Times New Roman" w:eastAsia="Times New Roman" w:hAnsi="Times New Roman"/>
          <w:sz w:val="20"/>
          <w:szCs w:val="20"/>
        </w:rPr>
        <w:t xml:space="preserve"> 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та іншими нормативно-правовими актами, що стосуються предмета закупівлі.</w:t>
      </w:r>
    </w:p>
    <w:p w14:paraId="0000000E"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Загальні положення.</w:t>
      </w:r>
      <w:r>
        <w:rPr>
          <w:rFonts w:ascii="Times New Roman" w:eastAsia="Times New Roman" w:hAnsi="Times New Roman"/>
          <w:sz w:val="20"/>
          <w:szCs w:val="20"/>
        </w:rPr>
        <w:t xml:space="preserve"> Згідно з пунктом 26 статті 1 Закону 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w:t>
      </w:r>
      <w:proofErr w:type="spellStart"/>
      <w:r>
        <w:rPr>
          <w:rFonts w:ascii="Times New Roman" w:eastAsia="Times New Roman" w:hAnsi="Times New Roman"/>
          <w:sz w:val="20"/>
          <w:szCs w:val="20"/>
        </w:rPr>
        <w:t>електропостачальниками</w:t>
      </w:r>
      <w:proofErr w:type="spellEnd"/>
      <w:r>
        <w:rPr>
          <w:rFonts w:ascii="Times New Roman" w:eastAsia="Times New Roman" w:hAnsi="Times New Roman"/>
          <w:sz w:val="20"/>
          <w:szCs w:val="20"/>
        </w:rPr>
        <w:t>, які отримали відповідну ліцензію, за договором постачання електричної енергії споживачу.</w:t>
      </w:r>
    </w:p>
    <w:p w14:paraId="0000000F"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Інформація про </w:t>
      </w:r>
      <w:proofErr w:type="spellStart"/>
      <w:r>
        <w:rPr>
          <w:rFonts w:ascii="Times New Roman" w:eastAsia="Times New Roman" w:hAnsi="Times New Roman"/>
          <w:sz w:val="20"/>
          <w:szCs w:val="20"/>
        </w:rPr>
        <w:t>електропостачальника</w:t>
      </w:r>
      <w:proofErr w:type="spellEnd"/>
      <w:r>
        <w:rPr>
          <w:rFonts w:ascii="Times New Roman" w:eastAsia="Times New Roman" w:hAnsi="Times New Roman"/>
          <w:sz w:val="20"/>
          <w:szCs w:val="20"/>
        </w:rPr>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w:t>
      </w:r>
      <w:proofErr w:type="spellStart"/>
      <w:r>
        <w:rPr>
          <w:rFonts w:ascii="Times New Roman" w:eastAsia="Times New Roman" w:hAnsi="Times New Roman"/>
          <w:sz w:val="20"/>
          <w:szCs w:val="20"/>
        </w:rPr>
        <w:t>вебсайті</w:t>
      </w:r>
      <w:proofErr w:type="spellEnd"/>
      <w:r>
        <w:rPr>
          <w:rFonts w:ascii="Times New Roman" w:eastAsia="Times New Roman" w:hAnsi="Times New Roman"/>
          <w:sz w:val="20"/>
          <w:szCs w:val="20"/>
        </w:rPr>
        <w:t xml:space="preserve"> НКРЕКП у розділі: </w:t>
      </w:r>
      <w:hyperlink r:id="rId6">
        <w:r>
          <w:rPr>
            <w:rFonts w:ascii="Times New Roman" w:eastAsia="Times New Roman" w:hAnsi="Times New Roman"/>
            <w:color w:val="0000FF"/>
            <w:sz w:val="20"/>
            <w:szCs w:val="20"/>
            <w:u w:val="single"/>
          </w:rPr>
          <w:t>Електрична енергія</w:t>
        </w:r>
      </w:hyperlink>
      <w:r>
        <w:rPr>
          <w:rFonts w:ascii="Times New Roman" w:eastAsia="Times New Roman" w:hAnsi="Times New Roman"/>
          <w:sz w:val="20"/>
          <w:szCs w:val="20"/>
        </w:rPr>
        <w:t>  /  </w:t>
      </w:r>
      <w:hyperlink r:id="rId7">
        <w:r>
          <w:rPr>
            <w:rFonts w:ascii="Times New Roman" w:eastAsia="Times New Roman" w:hAnsi="Times New Roman"/>
            <w:color w:val="0000FF"/>
            <w:sz w:val="20"/>
            <w:szCs w:val="20"/>
            <w:u w:val="single"/>
          </w:rPr>
          <w:t>Ліцензування</w:t>
        </w:r>
      </w:hyperlink>
      <w:r>
        <w:rPr>
          <w:rFonts w:ascii="Times New Roman" w:eastAsia="Times New Roman" w:hAnsi="Times New Roman"/>
          <w:sz w:val="20"/>
          <w:szCs w:val="20"/>
        </w:rPr>
        <w:t>  /  </w:t>
      </w:r>
      <w:hyperlink r:id="rId8">
        <w:r>
          <w:rPr>
            <w:rFonts w:ascii="Times New Roman" w:eastAsia="Times New Roman" w:hAnsi="Times New Roman"/>
            <w:color w:val="0000FF"/>
            <w:sz w:val="20"/>
            <w:szCs w:val="20"/>
            <w:u w:val="single"/>
          </w:rPr>
          <w:t>Реєстри ліцензіатів</w:t>
        </w:r>
      </w:hyperlink>
      <w:r>
        <w:rPr>
          <w:rFonts w:ascii="Times New Roman" w:eastAsia="Times New Roman" w:hAnsi="Times New Roman"/>
          <w:sz w:val="20"/>
          <w:szCs w:val="20"/>
        </w:rPr>
        <w:t xml:space="preserve"> (вид діяльності — постачання електричної енергії). </w:t>
      </w:r>
    </w:p>
    <w:p w14:paraId="5EE3383B" w14:textId="77777777" w:rsidR="00025F65" w:rsidRDefault="00210651">
      <w:pPr>
        <w:spacing w:after="120" w:line="240" w:lineRule="auto"/>
        <w:jc w:val="both"/>
        <w:rPr>
          <w:rFonts w:ascii="Times New Roman" w:eastAsia="Times New Roman" w:hAnsi="Times New Roman"/>
          <w:sz w:val="20"/>
          <w:szCs w:val="20"/>
        </w:rPr>
      </w:pP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повинен забезпечити поставку електричної енергії на об’єкт</w:t>
      </w:r>
      <w:r w:rsidR="00724F2B">
        <w:rPr>
          <w:rFonts w:ascii="Times New Roman" w:eastAsia="Times New Roman" w:hAnsi="Times New Roman"/>
          <w:sz w:val="20"/>
          <w:szCs w:val="20"/>
        </w:rPr>
        <w:t>и</w:t>
      </w:r>
      <w:r>
        <w:rPr>
          <w:rFonts w:ascii="Times New Roman" w:eastAsia="Times New Roman" w:hAnsi="Times New Roman"/>
          <w:sz w:val="20"/>
          <w:szCs w:val="20"/>
        </w:rPr>
        <w:t xml:space="preserve"> замовника, як</w:t>
      </w:r>
      <w:r w:rsidR="00724F2B">
        <w:rPr>
          <w:rFonts w:ascii="Times New Roman" w:eastAsia="Times New Roman" w:hAnsi="Times New Roman"/>
          <w:sz w:val="20"/>
          <w:szCs w:val="20"/>
        </w:rPr>
        <w:t>і</w:t>
      </w:r>
      <w:r>
        <w:rPr>
          <w:rFonts w:ascii="Times New Roman" w:eastAsia="Times New Roman" w:hAnsi="Times New Roman"/>
          <w:sz w:val="20"/>
          <w:szCs w:val="20"/>
        </w:rPr>
        <w:t xml:space="preserve"> знаход</w:t>
      </w:r>
      <w:r w:rsidR="00724F2B">
        <w:rPr>
          <w:rFonts w:ascii="Times New Roman" w:eastAsia="Times New Roman" w:hAnsi="Times New Roman"/>
          <w:sz w:val="20"/>
          <w:szCs w:val="20"/>
        </w:rPr>
        <w:t>я</w:t>
      </w:r>
      <w:r>
        <w:rPr>
          <w:rFonts w:ascii="Times New Roman" w:eastAsia="Times New Roman" w:hAnsi="Times New Roman"/>
          <w:sz w:val="20"/>
          <w:szCs w:val="20"/>
        </w:rPr>
        <w:t>ться за адрес</w:t>
      </w:r>
      <w:r w:rsidR="00724F2B">
        <w:rPr>
          <w:rFonts w:ascii="Times New Roman" w:eastAsia="Times New Roman" w:hAnsi="Times New Roman"/>
          <w:sz w:val="20"/>
          <w:szCs w:val="20"/>
        </w:rPr>
        <w:t>ами:</w:t>
      </w:r>
      <w:r>
        <w:rPr>
          <w:rFonts w:ascii="Times New Roman" w:eastAsia="Times New Roman" w:hAnsi="Times New Roman"/>
          <w:sz w:val="20"/>
          <w:szCs w:val="20"/>
        </w:rPr>
        <w:t xml:space="preserve"> </w:t>
      </w:r>
    </w:p>
    <w:p w14:paraId="5307B5F6" w14:textId="77777777" w:rsidR="00025F65" w:rsidRDefault="00025F65">
      <w:pPr>
        <w:spacing w:after="120" w:line="240" w:lineRule="auto"/>
        <w:jc w:val="both"/>
        <w:rPr>
          <w:rFonts w:ascii="Times New Roman" w:eastAsia="Times New Roman" w:hAnsi="Times New Roman"/>
          <w:sz w:val="20"/>
          <w:szCs w:val="20"/>
        </w:rPr>
      </w:pPr>
    </w:p>
    <w:p w14:paraId="4CED790B" w14:textId="77777777" w:rsidR="00025F65" w:rsidRDefault="00025F65">
      <w:pPr>
        <w:spacing w:after="120" w:line="240" w:lineRule="auto"/>
        <w:jc w:val="both"/>
        <w:rPr>
          <w:rFonts w:ascii="Times New Roman" w:eastAsia="Times New Roman" w:hAnsi="Times New Roman"/>
          <w:sz w:val="20"/>
          <w:szCs w:val="20"/>
        </w:rPr>
      </w:pPr>
    </w:p>
    <w:tbl>
      <w:tblPr>
        <w:tblStyle w:val="a8"/>
        <w:tblW w:w="9640" w:type="dxa"/>
        <w:tblInd w:w="-147" w:type="dxa"/>
        <w:tblLook w:val="04A0" w:firstRow="1" w:lastRow="0" w:firstColumn="1" w:lastColumn="0" w:noHBand="0" w:noVBand="1"/>
      </w:tblPr>
      <w:tblGrid>
        <w:gridCol w:w="468"/>
        <w:gridCol w:w="4210"/>
        <w:gridCol w:w="4962"/>
      </w:tblGrid>
      <w:tr w:rsidR="00025F65" w:rsidRPr="00025F65" w14:paraId="41FA922B" w14:textId="77777777" w:rsidTr="00025F65">
        <w:trPr>
          <w:trHeight w:val="350"/>
        </w:trPr>
        <w:tc>
          <w:tcPr>
            <w:tcW w:w="468" w:type="dxa"/>
            <w:vMerge w:val="restart"/>
            <w:vAlign w:val="center"/>
          </w:tcPr>
          <w:p w14:paraId="5F250673" w14:textId="77777777" w:rsidR="00025F65" w:rsidRPr="00025F65" w:rsidRDefault="00025F65" w:rsidP="00025F65">
            <w:pPr>
              <w:spacing w:after="120"/>
              <w:jc w:val="both"/>
              <w:rPr>
                <w:rFonts w:ascii="Times New Roman" w:eastAsia="Times New Roman" w:hAnsi="Times New Roman"/>
                <w:b/>
                <w:bCs/>
                <w:sz w:val="20"/>
                <w:szCs w:val="20"/>
              </w:rPr>
            </w:pPr>
            <w:r w:rsidRPr="00025F65">
              <w:rPr>
                <w:rFonts w:ascii="Times New Roman" w:eastAsia="Times New Roman" w:hAnsi="Times New Roman"/>
                <w:b/>
                <w:bCs/>
                <w:sz w:val="20"/>
                <w:szCs w:val="20"/>
              </w:rPr>
              <w:lastRenderedPageBreak/>
              <w:t>№ з/п</w:t>
            </w:r>
          </w:p>
        </w:tc>
        <w:tc>
          <w:tcPr>
            <w:tcW w:w="4210" w:type="dxa"/>
            <w:vMerge w:val="restart"/>
            <w:vAlign w:val="center"/>
          </w:tcPr>
          <w:p w14:paraId="2A755CDE" w14:textId="77777777" w:rsidR="00025F65" w:rsidRPr="00025F65" w:rsidRDefault="00025F65" w:rsidP="00025F65">
            <w:pPr>
              <w:spacing w:after="120"/>
              <w:jc w:val="both"/>
              <w:rPr>
                <w:rFonts w:ascii="Times New Roman" w:eastAsia="Times New Roman" w:hAnsi="Times New Roman"/>
                <w:b/>
                <w:bCs/>
                <w:sz w:val="20"/>
                <w:szCs w:val="20"/>
              </w:rPr>
            </w:pPr>
            <w:proofErr w:type="spellStart"/>
            <w:r w:rsidRPr="00025F65">
              <w:rPr>
                <w:rFonts w:ascii="Times New Roman" w:eastAsia="Times New Roman" w:hAnsi="Times New Roman"/>
                <w:b/>
                <w:bCs/>
                <w:sz w:val="20"/>
                <w:szCs w:val="20"/>
              </w:rPr>
              <w:t>Найменування</w:t>
            </w:r>
            <w:proofErr w:type="spellEnd"/>
            <w:r w:rsidRPr="00025F65">
              <w:rPr>
                <w:rFonts w:ascii="Times New Roman" w:eastAsia="Times New Roman" w:hAnsi="Times New Roman"/>
                <w:b/>
                <w:bCs/>
                <w:sz w:val="20"/>
                <w:szCs w:val="20"/>
              </w:rPr>
              <w:t xml:space="preserve"> </w:t>
            </w:r>
            <w:proofErr w:type="spellStart"/>
            <w:r w:rsidRPr="00025F65">
              <w:rPr>
                <w:rFonts w:ascii="Times New Roman" w:eastAsia="Times New Roman" w:hAnsi="Times New Roman"/>
                <w:b/>
                <w:bCs/>
                <w:sz w:val="20"/>
                <w:szCs w:val="20"/>
              </w:rPr>
              <w:t>об’єкту</w:t>
            </w:r>
            <w:proofErr w:type="spellEnd"/>
          </w:p>
        </w:tc>
        <w:tc>
          <w:tcPr>
            <w:tcW w:w="4962" w:type="dxa"/>
            <w:vMerge w:val="restart"/>
            <w:vAlign w:val="center"/>
          </w:tcPr>
          <w:p w14:paraId="73788A7C" w14:textId="77777777" w:rsidR="00025F65" w:rsidRPr="00025F65" w:rsidRDefault="00025F65" w:rsidP="00025F65">
            <w:pPr>
              <w:spacing w:after="120"/>
              <w:jc w:val="both"/>
              <w:rPr>
                <w:rFonts w:ascii="Times New Roman" w:eastAsia="Times New Roman" w:hAnsi="Times New Roman"/>
                <w:b/>
                <w:bCs/>
                <w:sz w:val="20"/>
                <w:szCs w:val="20"/>
              </w:rPr>
            </w:pPr>
            <w:r w:rsidRPr="00025F65">
              <w:rPr>
                <w:rFonts w:ascii="Times New Roman" w:eastAsia="Times New Roman" w:hAnsi="Times New Roman"/>
                <w:b/>
                <w:bCs/>
                <w:sz w:val="20"/>
                <w:szCs w:val="20"/>
              </w:rPr>
              <w:t xml:space="preserve">Адреса </w:t>
            </w:r>
            <w:proofErr w:type="spellStart"/>
            <w:r w:rsidRPr="00025F65">
              <w:rPr>
                <w:rFonts w:ascii="Times New Roman" w:eastAsia="Times New Roman" w:hAnsi="Times New Roman"/>
                <w:b/>
                <w:bCs/>
                <w:sz w:val="20"/>
                <w:szCs w:val="20"/>
              </w:rPr>
              <w:t>об’єкта</w:t>
            </w:r>
            <w:proofErr w:type="spellEnd"/>
          </w:p>
        </w:tc>
      </w:tr>
      <w:tr w:rsidR="00025F65" w:rsidRPr="00025F65" w14:paraId="607D79D7" w14:textId="77777777" w:rsidTr="00025F65">
        <w:trPr>
          <w:trHeight w:val="350"/>
        </w:trPr>
        <w:tc>
          <w:tcPr>
            <w:tcW w:w="468" w:type="dxa"/>
            <w:vMerge/>
          </w:tcPr>
          <w:p w14:paraId="44C657DC" w14:textId="77777777" w:rsidR="00025F65" w:rsidRPr="00025F65" w:rsidRDefault="00025F65" w:rsidP="00025F65">
            <w:pPr>
              <w:spacing w:after="120"/>
              <w:jc w:val="both"/>
              <w:rPr>
                <w:rFonts w:ascii="Times New Roman" w:eastAsia="Times New Roman" w:hAnsi="Times New Roman"/>
                <w:b/>
                <w:bCs/>
                <w:sz w:val="20"/>
                <w:szCs w:val="20"/>
              </w:rPr>
            </w:pPr>
          </w:p>
        </w:tc>
        <w:tc>
          <w:tcPr>
            <w:tcW w:w="4210" w:type="dxa"/>
            <w:vMerge/>
          </w:tcPr>
          <w:p w14:paraId="08255D68" w14:textId="77777777" w:rsidR="00025F65" w:rsidRPr="00025F65" w:rsidRDefault="00025F65" w:rsidP="00025F65">
            <w:pPr>
              <w:spacing w:after="120"/>
              <w:jc w:val="both"/>
              <w:rPr>
                <w:rFonts w:ascii="Times New Roman" w:eastAsia="Times New Roman" w:hAnsi="Times New Roman"/>
                <w:b/>
                <w:bCs/>
                <w:sz w:val="20"/>
                <w:szCs w:val="20"/>
              </w:rPr>
            </w:pPr>
          </w:p>
        </w:tc>
        <w:tc>
          <w:tcPr>
            <w:tcW w:w="4962" w:type="dxa"/>
            <w:vMerge/>
          </w:tcPr>
          <w:p w14:paraId="1C7D0107" w14:textId="77777777" w:rsidR="00025F65" w:rsidRPr="00025F65" w:rsidRDefault="00025F65" w:rsidP="00025F65">
            <w:pPr>
              <w:spacing w:after="120"/>
              <w:jc w:val="both"/>
              <w:rPr>
                <w:rFonts w:ascii="Times New Roman" w:eastAsia="Times New Roman" w:hAnsi="Times New Roman"/>
                <w:b/>
                <w:bCs/>
                <w:sz w:val="20"/>
                <w:szCs w:val="20"/>
              </w:rPr>
            </w:pPr>
          </w:p>
        </w:tc>
      </w:tr>
      <w:tr w:rsidR="00922180" w:rsidRPr="00025F65" w14:paraId="0043DCC2" w14:textId="77777777" w:rsidTr="00025F65">
        <w:tc>
          <w:tcPr>
            <w:tcW w:w="468" w:type="dxa"/>
            <w:vAlign w:val="center"/>
          </w:tcPr>
          <w:p w14:paraId="48B81841" w14:textId="77777777" w:rsidR="00922180" w:rsidRPr="00025F65" w:rsidRDefault="00922180" w:rsidP="00922180">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1</w:t>
            </w:r>
          </w:p>
        </w:tc>
        <w:tc>
          <w:tcPr>
            <w:tcW w:w="4210" w:type="dxa"/>
          </w:tcPr>
          <w:p w14:paraId="59875CB7" w14:textId="0E794576" w:rsidR="00922180" w:rsidRPr="00922180" w:rsidRDefault="00922180" w:rsidP="00922180">
            <w:pPr>
              <w:spacing w:after="120"/>
              <w:jc w:val="both"/>
              <w:rPr>
                <w:rFonts w:ascii="Times New Roman" w:eastAsia="Times New Roman" w:hAnsi="Times New Roman"/>
                <w:bCs/>
                <w:sz w:val="20"/>
                <w:szCs w:val="20"/>
                <w:lang w:val="uk-UA"/>
              </w:rPr>
            </w:pPr>
            <w:r w:rsidRPr="00922180">
              <w:rPr>
                <w:rFonts w:ascii="Times New Roman" w:hAnsi="Times New Roman"/>
                <w:sz w:val="20"/>
                <w:szCs w:val="20"/>
                <w:lang w:val="uk-UA"/>
              </w:rPr>
              <w:t xml:space="preserve">3003909.00003 </w:t>
            </w:r>
            <w:proofErr w:type="spellStart"/>
            <w:r w:rsidRPr="00922180">
              <w:rPr>
                <w:rFonts w:ascii="Times New Roman" w:hAnsi="Times New Roman"/>
                <w:sz w:val="20"/>
                <w:szCs w:val="20"/>
                <w:lang w:val="uk-UA"/>
              </w:rPr>
              <w:t>адмін.будівля</w:t>
            </w:r>
            <w:proofErr w:type="spellEnd"/>
          </w:p>
        </w:tc>
        <w:tc>
          <w:tcPr>
            <w:tcW w:w="4962" w:type="dxa"/>
          </w:tcPr>
          <w:p w14:paraId="38FCAFEC" w14:textId="5A72AAA3" w:rsidR="00922180" w:rsidRPr="00922180" w:rsidRDefault="00922180" w:rsidP="00922180">
            <w:pPr>
              <w:spacing w:after="120"/>
              <w:jc w:val="both"/>
              <w:rPr>
                <w:rFonts w:ascii="Times New Roman" w:eastAsia="Times New Roman" w:hAnsi="Times New Roman"/>
                <w:bCs/>
                <w:sz w:val="20"/>
                <w:szCs w:val="20"/>
                <w:lang w:val="uk-UA"/>
              </w:rPr>
            </w:pPr>
            <w:proofErr w:type="spellStart"/>
            <w:r w:rsidRPr="00922180">
              <w:rPr>
                <w:rFonts w:ascii="Times New Roman" w:hAnsi="Times New Roman"/>
                <w:sz w:val="20"/>
                <w:szCs w:val="20"/>
                <w:lang w:val="uk-UA"/>
              </w:rPr>
              <w:t>м.Київ</w:t>
            </w:r>
            <w:proofErr w:type="spellEnd"/>
            <w:r w:rsidRPr="00922180">
              <w:rPr>
                <w:rFonts w:ascii="Times New Roman" w:hAnsi="Times New Roman"/>
                <w:sz w:val="20"/>
                <w:szCs w:val="20"/>
                <w:lang w:val="uk-UA"/>
              </w:rPr>
              <w:t xml:space="preserve">, Голосіївський район, </w:t>
            </w:r>
            <w:proofErr w:type="spellStart"/>
            <w:r w:rsidRPr="00922180">
              <w:rPr>
                <w:rFonts w:ascii="Times New Roman" w:hAnsi="Times New Roman"/>
                <w:sz w:val="20"/>
                <w:szCs w:val="20"/>
                <w:lang w:val="uk-UA"/>
              </w:rPr>
              <w:t>просп</w:t>
            </w:r>
            <w:proofErr w:type="spellEnd"/>
            <w:r w:rsidRPr="00922180">
              <w:rPr>
                <w:rFonts w:ascii="Times New Roman" w:hAnsi="Times New Roman"/>
                <w:sz w:val="20"/>
                <w:szCs w:val="20"/>
                <w:lang w:val="uk-UA"/>
              </w:rPr>
              <w:t>. Науки, 39, корпус 2</w:t>
            </w:r>
          </w:p>
        </w:tc>
      </w:tr>
      <w:tr w:rsidR="00922180" w:rsidRPr="00025F65" w14:paraId="1F8BE99A" w14:textId="77777777" w:rsidTr="00025F65">
        <w:tc>
          <w:tcPr>
            <w:tcW w:w="468" w:type="dxa"/>
            <w:vAlign w:val="center"/>
          </w:tcPr>
          <w:p w14:paraId="4678C0B7" w14:textId="77777777" w:rsidR="00922180" w:rsidRPr="00025F65" w:rsidRDefault="00922180" w:rsidP="00922180">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2</w:t>
            </w:r>
          </w:p>
        </w:tc>
        <w:tc>
          <w:tcPr>
            <w:tcW w:w="4210" w:type="dxa"/>
          </w:tcPr>
          <w:p w14:paraId="2185F5D7" w14:textId="020EEB5D" w:rsidR="00922180" w:rsidRPr="00922180" w:rsidRDefault="00922180" w:rsidP="00922180">
            <w:pPr>
              <w:spacing w:after="120"/>
              <w:jc w:val="both"/>
              <w:rPr>
                <w:rFonts w:ascii="Times New Roman" w:eastAsia="Times New Roman" w:hAnsi="Times New Roman"/>
                <w:bCs/>
                <w:sz w:val="20"/>
                <w:szCs w:val="20"/>
                <w:lang w:val="uk-UA"/>
              </w:rPr>
            </w:pPr>
            <w:r w:rsidRPr="00922180">
              <w:rPr>
                <w:rFonts w:ascii="Times New Roman" w:hAnsi="Times New Roman"/>
                <w:sz w:val="20"/>
                <w:szCs w:val="20"/>
                <w:lang w:val="uk-UA"/>
              </w:rPr>
              <w:t xml:space="preserve">3003909.00004 </w:t>
            </w:r>
            <w:proofErr w:type="spellStart"/>
            <w:r w:rsidRPr="00922180">
              <w:rPr>
                <w:rFonts w:ascii="Times New Roman" w:hAnsi="Times New Roman"/>
                <w:sz w:val="20"/>
                <w:szCs w:val="20"/>
                <w:lang w:val="uk-UA"/>
              </w:rPr>
              <w:t>адмін.будівля</w:t>
            </w:r>
            <w:proofErr w:type="spellEnd"/>
          </w:p>
        </w:tc>
        <w:tc>
          <w:tcPr>
            <w:tcW w:w="4962" w:type="dxa"/>
          </w:tcPr>
          <w:p w14:paraId="2B34F44D" w14:textId="6019FFC5" w:rsidR="00922180" w:rsidRPr="00922180" w:rsidRDefault="00922180" w:rsidP="00922180">
            <w:pPr>
              <w:spacing w:after="120"/>
              <w:jc w:val="both"/>
              <w:rPr>
                <w:rFonts w:ascii="Times New Roman" w:eastAsia="Times New Roman" w:hAnsi="Times New Roman"/>
                <w:bCs/>
                <w:sz w:val="20"/>
                <w:szCs w:val="20"/>
                <w:lang w:val="uk-UA"/>
              </w:rPr>
            </w:pPr>
            <w:proofErr w:type="spellStart"/>
            <w:r w:rsidRPr="00922180">
              <w:rPr>
                <w:rFonts w:ascii="Times New Roman" w:hAnsi="Times New Roman"/>
                <w:sz w:val="20"/>
                <w:szCs w:val="20"/>
                <w:lang w:val="uk-UA"/>
              </w:rPr>
              <w:t>м.Київ</w:t>
            </w:r>
            <w:proofErr w:type="spellEnd"/>
            <w:r w:rsidRPr="00922180">
              <w:rPr>
                <w:rFonts w:ascii="Times New Roman" w:hAnsi="Times New Roman"/>
                <w:sz w:val="20"/>
                <w:szCs w:val="20"/>
                <w:lang w:val="uk-UA"/>
              </w:rPr>
              <w:t xml:space="preserve">, Голосіївський район, </w:t>
            </w:r>
            <w:proofErr w:type="spellStart"/>
            <w:r w:rsidRPr="00922180">
              <w:rPr>
                <w:rFonts w:ascii="Times New Roman" w:hAnsi="Times New Roman"/>
                <w:sz w:val="20"/>
                <w:szCs w:val="20"/>
                <w:lang w:val="uk-UA"/>
              </w:rPr>
              <w:t>просп</w:t>
            </w:r>
            <w:proofErr w:type="spellEnd"/>
            <w:r w:rsidRPr="00922180">
              <w:rPr>
                <w:rFonts w:ascii="Times New Roman" w:hAnsi="Times New Roman"/>
                <w:sz w:val="20"/>
                <w:szCs w:val="20"/>
                <w:lang w:val="uk-UA"/>
              </w:rPr>
              <w:t>. Науки, 39, корпус 2</w:t>
            </w:r>
          </w:p>
        </w:tc>
      </w:tr>
      <w:tr w:rsidR="00922180" w:rsidRPr="00025F65" w14:paraId="151823B6" w14:textId="77777777" w:rsidTr="00025F65">
        <w:tc>
          <w:tcPr>
            <w:tcW w:w="468" w:type="dxa"/>
            <w:vAlign w:val="center"/>
          </w:tcPr>
          <w:p w14:paraId="558D8765" w14:textId="77777777" w:rsidR="00922180" w:rsidRPr="00025F65" w:rsidRDefault="00922180" w:rsidP="00922180">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3</w:t>
            </w:r>
          </w:p>
        </w:tc>
        <w:tc>
          <w:tcPr>
            <w:tcW w:w="4210" w:type="dxa"/>
          </w:tcPr>
          <w:p w14:paraId="31900E5A" w14:textId="2AEAFA15" w:rsidR="00922180" w:rsidRPr="00922180" w:rsidRDefault="00922180" w:rsidP="00922180">
            <w:pPr>
              <w:spacing w:after="120"/>
              <w:jc w:val="both"/>
              <w:rPr>
                <w:rFonts w:ascii="Times New Roman" w:eastAsia="Times New Roman" w:hAnsi="Times New Roman"/>
                <w:bCs/>
                <w:sz w:val="20"/>
                <w:szCs w:val="20"/>
                <w:lang w:val="uk-UA"/>
              </w:rPr>
            </w:pPr>
            <w:r w:rsidRPr="00922180">
              <w:rPr>
                <w:rFonts w:ascii="Times New Roman" w:hAnsi="Times New Roman"/>
                <w:sz w:val="20"/>
                <w:szCs w:val="20"/>
                <w:lang w:val="uk-UA"/>
              </w:rPr>
              <w:t>обсерваторія</w:t>
            </w:r>
          </w:p>
        </w:tc>
        <w:tc>
          <w:tcPr>
            <w:tcW w:w="4962" w:type="dxa"/>
          </w:tcPr>
          <w:p w14:paraId="7E83524E" w14:textId="02126331" w:rsidR="00922180" w:rsidRPr="00922180" w:rsidRDefault="00922180" w:rsidP="00922180">
            <w:pPr>
              <w:spacing w:after="120"/>
              <w:jc w:val="both"/>
              <w:rPr>
                <w:rFonts w:ascii="Times New Roman" w:eastAsia="Times New Roman" w:hAnsi="Times New Roman"/>
                <w:bCs/>
                <w:sz w:val="20"/>
                <w:szCs w:val="20"/>
                <w:lang w:val="uk-UA"/>
              </w:rPr>
            </w:pPr>
            <w:proofErr w:type="spellStart"/>
            <w:r w:rsidRPr="00922180">
              <w:rPr>
                <w:rFonts w:ascii="Times New Roman" w:hAnsi="Times New Roman"/>
                <w:sz w:val="20"/>
                <w:szCs w:val="20"/>
                <w:lang w:val="uk-UA"/>
              </w:rPr>
              <w:t>м.Київ</w:t>
            </w:r>
            <w:proofErr w:type="spellEnd"/>
            <w:r w:rsidRPr="00922180">
              <w:rPr>
                <w:rFonts w:ascii="Times New Roman" w:hAnsi="Times New Roman"/>
                <w:sz w:val="20"/>
                <w:szCs w:val="20"/>
                <w:lang w:val="uk-UA"/>
              </w:rPr>
              <w:t xml:space="preserve">, Голосіївський район, </w:t>
            </w:r>
            <w:proofErr w:type="spellStart"/>
            <w:r w:rsidRPr="00922180">
              <w:rPr>
                <w:rFonts w:ascii="Times New Roman" w:hAnsi="Times New Roman"/>
                <w:sz w:val="20"/>
                <w:szCs w:val="20"/>
                <w:lang w:val="uk-UA"/>
              </w:rPr>
              <w:t>просп</w:t>
            </w:r>
            <w:proofErr w:type="spellEnd"/>
            <w:r w:rsidRPr="00922180">
              <w:rPr>
                <w:rFonts w:ascii="Times New Roman" w:hAnsi="Times New Roman"/>
                <w:sz w:val="20"/>
                <w:szCs w:val="20"/>
                <w:lang w:val="uk-UA"/>
              </w:rPr>
              <w:t>. Науки, 37</w:t>
            </w:r>
          </w:p>
        </w:tc>
      </w:tr>
      <w:tr w:rsidR="00922180" w:rsidRPr="00025F65" w14:paraId="5F47F08E" w14:textId="77777777" w:rsidTr="00025F65">
        <w:tc>
          <w:tcPr>
            <w:tcW w:w="468" w:type="dxa"/>
            <w:vAlign w:val="center"/>
          </w:tcPr>
          <w:p w14:paraId="5A1EBB4E" w14:textId="77777777" w:rsidR="00922180" w:rsidRPr="00025F65" w:rsidRDefault="00922180" w:rsidP="00922180">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4</w:t>
            </w:r>
          </w:p>
        </w:tc>
        <w:tc>
          <w:tcPr>
            <w:tcW w:w="4210" w:type="dxa"/>
          </w:tcPr>
          <w:p w14:paraId="68049665" w14:textId="7DD574F4" w:rsidR="00922180" w:rsidRPr="00922180" w:rsidRDefault="00922180" w:rsidP="00922180">
            <w:pPr>
              <w:spacing w:after="120"/>
              <w:jc w:val="both"/>
              <w:rPr>
                <w:rFonts w:ascii="Times New Roman" w:eastAsia="Times New Roman" w:hAnsi="Times New Roman"/>
                <w:bCs/>
                <w:sz w:val="20"/>
                <w:szCs w:val="20"/>
                <w:lang w:val="uk-UA"/>
              </w:rPr>
            </w:pPr>
            <w:r w:rsidRPr="00922180">
              <w:rPr>
                <w:rFonts w:ascii="Times New Roman" w:hAnsi="Times New Roman"/>
                <w:sz w:val="20"/>
                <w:szCs w:val="20"/>
                <w:lang w:val="uk-UA"/>
              </w:rPr>
              <w:t>гідрологічна станція «Київ»</w:t>
            </w:r>
          </w:p>
        </w:tc>
        <w:tc>
          <w:tcPr>
            <w:tcW w:w="4962" w:type="dxa"/>
          </w:tcPr>
          <w:p w14:paraId="130A9296" w14:textId="444C70ED" w:rsidR="00922180" w:rsidRPr="00922180" w:rsidRDefault="00922180" w:rsidP="00922180">
            <w:pPr>
              <w:spacing w:after="120"/>
              <w:jc w:val="both"/>
              <w:rPr>
                <w:rFonts w:ascii="Times New Roman" w:eastAsia="Times New Roman" w:hAnsi="Times New Roman"/>
                <w:bCs/>
                <w:sz w:val="20"/>
                <w:szCs w:val="20"/>
                <w:lang w:val="uk-UA"/>
              </w:rPr>
            </w:pPr>
            <w:proofErr w:type="spellStart"/>
            <w:r w:rsidRPr="00922180">
              <w:rPr>
                <w:rFonts w:ascii="Times New Roman" w:hAnsi="Times New Roman"/>
                <w:sz w:val="20"/>
                <w:szCs w:val="20"/>
                <w:lang w:val="uk-UA"/>
              </w:rPr>
              <w:t>м.Київ</w:t>
            </w:r>
            <w:proofErr w:type="spellEnd"/>
            <w:r w:rsidRPr="00922180">
              <w:rPr>
                <w:rFonts w:ascii="Times New Roman" w:hAnsi="Times New Roman"/>
                <w:sz w:val="20"/>
                <w:szCs w:val="20"/>
                <w:lang w:val="uk-UA"/>
              </w:rPr>
              <w:t>, Деснянський район, проспект Броварський (Гідропарк)</w:t>
            </w:r>
          </w:p>
        </w:tc>
      </w:tr>
      <w:tr w:rsidR="00922180" w:rsidRPr="00025F65" w14:paraId="504406E1" w14:textId="77777777" w:rsidTr="00025F65">
        <w:tc>
          <w:tcPr>
            <w:tcW w:w="468" w:type="dxa"/>
            <w:vAlign w:val="center"/>
          </w:tcPr>
          <w:p w14:paraId="65E47158" w14:textId="77777777" w:rsidR="00922180" w:rsidRPr="00025F65" w:rsidRDefault="00922180" w:rsidP="00922180">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5</w:t>
            </w:r>
          </w:p>
        </w:tc>
        <w:tc>
          <w:tcPr>
            <w:tcW w:w="4210" w:type="dxa"/>
          </w:tcPr>
          <w:p w14:paraId="07DD1D2E" w14:textId="485E6C29" w:rsidR="00922180" w:rsidRPr="00922180" w:rsidRDefault="00922180" w:rsidP="00922180">
            <w:pPr>
              <w:spacing w:after="120"/>
              <w:jc w:val="both"/>
              <w:rPr>
                <w:rFonts w:ascii="Times New Roman" w:eastAsia="Times New Roman" w:hAnsi="Times New Roman"/>
                <w:bCs/>
                <w:sz w:val="20"/>
                <w:szCs w:val="20"/>
                <w:lang w:val="uk-UA"/>
              </w:rPr>
            </w:pPr>
            <w:r w:rsidRPr="00922180">
              <w:rPr>
                <w:rFonts w:ascii="Times New Roman" w:hAnsi="Times New Roman"/>
                <w:sz w:val="20"/>
                <w:szCs w:val="20"/>
                <w:lang w:val="uk-UA"/>
              </w:rPr>
              <w:t xml:space="preserve">пост </w:t>
            </w:r>
            <w:proofErr w:type="spellStart"/>
            <w:r w:rsidRPr="00922180">
              <w:rPr>
                <w:rFonts w:ascii="Times New Roman" w:hAnsi="Times New Roman"/>
                <w:sz w:val="20"/>
                <w:szCs w:val="20"/>
                <w:lang w:val="uk-UA"/>
              </w:rPr>
              <w:t>спостер</w:t>
            </w:r>
            <w:proofErr w:type="spellEnd"/>
            <w:r w:rsidRPr="00922180">
              <w:rPr>
                <w:rFonts w:ascii="Times New Roman" w:hAnsi="Times New Roman"/>
                <w:sz w:val="20"/>
                <w:szCs w:val="20"/>
                <w:lang w:val="uk-UA"/>
              </w:rPr>
              <w:t>. за забрудненням повітря №4</w:t>
            </w:r>
          </w:p>
        </w:tc>
        <w:tc>
          <w:tcPr>
            <w:tcW w:w="4962" w:type="dxa"/>
          </w:tcPr>
          <w:p w14:paraId="48B529E1" w14:textId="5D8E1C62" w:rsidR="00922180" w:rsidRPr="00922180" w:rsidRDefault="00922180" w:rsidP="00922180">
            <w:pPr>
              <w:spacing w:after="120"/>
              <w:jc w:val="both"/>
              <w:rPr>
                <w:rFonts w:ascii="Times New Roman" w:eastAsia="Times New Roman" w:hAnsi="Times New Roman"/>
                <w:bCs/>
                <w:sz w:val="20"/>
                <w:szCs w:val="20"/>
                <w:lang w:val="uk-UA"/>
              </w:rPr>
            </w:pPr>
            <w:proofErr w:type="spellStart"/>
            <w:r w:rsidRPr="00922180">
              <w:rPr>
                <w:rFonts w:ascii="Times New Roman" w:hAnsi="Times New Roman"/>
                <w:sz w:val="20"/>
                <w:szCs w:val="20"/>
                <w:lang w:val="uk-UA"/>
              </w:rPr>
              <w:t>м.Київ</w:t>
            </w:r>
            <w:proofErr w:type="spellEnd"/>
            <w:r w:rsidRPr="00922180">
              <w:rPr>
                <w:rFonts w:ascii="Times New Roman" w:hAnsi="Times New Roman"/>
                <w:sz w:val="20"/>
                <w:szCs w:val="20"/>
                <w:lang w:val="uk-UA"/>
              </w:rPr>
              <w:t>, Деснянський район, вул. Інженера Бородіна, 2</w:t>
            </w:r>
          </w:p>
        </w:tc>
      </w:tr>
      <w:tr w:rsidR="00922180" w:rsidRPr="00025F65" w14:paraId="0124116D" w14:textId="77777777" w:rsidTr="00025F65">
        <w:tc>
          <w:tcPr>
            <w:tcW w:w="468" w:type="dxa"/>
            <w:vAlign w:val="center"/>
          </w:tcPr>
          <w:p w14:paraId="5CC8B90F" w14:textId="77777777" w:rsidR="00922180" w:rsidRPr="00025F65" w:rsidRDefault="00922180" w:rsidP="00922180">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6</w:t>
            </w:r>
          </w:p>
        </w:tc>
        <w:tc>
          <w:tcPr>
            <w:tcW w:w="4210" w:type="dxa"/>
          </w:tcPr>
          <w:p w14:paraId="1B704DB1" w14:textId="4F6F2DCE" w:rsidR="00922180" w:rsidRPr="00922180" w:rsidRDefault="00922180" w:rsidP="00922180">
            <w:pPr>
              <w:spacing w:after="120"/>
              <w:jc w:val="both"/>
              <w:rPr>
                <w:rFonts w:ascii="Times New Roman" w:eastAsia="Times New Roman" w:hAnsi="Times New Roman"/>
                <w:bCs/>
                <w:sz w:val="20"/>
                <w:szCs w:val="20"/>
                <w:lang w:val="uk-UA"/>
              </w:rPr>
            </w:pPr>
            <w:r w:rsidRPr="00922180">
              <w:rPr>
                <w:rFonts w:ascii="Times New Roman" w:hAnsi="Times New Roman"/>
                <w:sz w:val="20"/>
                <w:szCs w:val="20"/>
                <w:lang w:val="uk-UA"/>
              </w:rPr>
              <w:t xml:space="preserve">пост </w:t>
            </w:r>
            <w:proofErr w:type="spellStart"/>
            <w:r w:rsidRPr="00922180">
              <w:rPr>
                <w:rFonts w:ascii="Times New Roman" w:hAnsi="Times New Roman"/>
                <w:sz w:val="20"/>
                <w:szCs w:val="20"/>
                <w:lang w:val="uk-UA"/>
              </w:rPr>
              <w:t>спостер</w:t>
            </w:r>
            <w:proofErr w:type="spellEnd"/>
            <w:r w:rsidRPr="00922180">
              <w:rPr>
                <w:rFonts w:ascii="Times New Roman" w:hAnsi="Times New Roman"/>
                <w:sz w:val="20"/>
                <w:szCs w:val="20"/>
                <w:lang w:val="uk-UA"/>
              </w:rPr>
              <w:t>. за забрудненням повітря №7</w:t>
            </w:r>
          </w:p>
        </w:tc>
        <w:tc>
          <w:tcPr>
            <w:tcW w:w="4962" w:type="dxa"/>
          </w:tcPr>
          <w:p w14:paraId="3E613F97" w14:textId="7F6B4E08" w:rsidR="00922180" w:rsidRPr="00922180" w:rsidRDefault="00922180" w:rsidP="00922180">
            <w:pPr>
              <w:spacing w:after="120"/>
              <w:jc w:val="both"/>
              <w:rPr>
                <w:rFonts w:ascii="Times New Roman" w:eastAsia="Times New Roman" w:hAnsi="Times New Roman"/>
                <w:bCs/>
                <w:sz w:val="20"/>
                <w:szCs w:val="20"/>
                <w:lang w:val="uk-UA"/>
              </w:rPr>
            </w:pPr>
            <w:proofErr w:type="spellStart"/>
            <w:r w:rsidRPr="00922180">
              <w:rPr>
                <w:rFonts w:ascii="Times New Roman" w:hAnsi="Times New Roman"/>
                <w:sz w:val="20"/>
                <w:szCs w:val="20"/>
                <w:lang w:val="uk-UA"/>
              </w:rPr>
              <w:t>м.Київ</w:t>
            </w:r>
            <w:proofErr w:type="spellEnd"/>
            <w:r w:rsidRPr="00922180">
              <w:rPr>
                <w:rFonts w:ascii="Times New Roman" w:hAnsi="Times New Roman"/>
                <w:sz w:val="20"/>
                <w:szCs w:val="20"/>
                <w:lang w:val="uk-UA"/>
              </w:rPr>
              <w:t>, Печерський район, площа Бессарабська, 9/1</w:t>
            </w:r>
          </w:p>
        </w:tc>
      </w:tr>
      <w:tr w:rsidR="00922180" w:rsidRPr="00025F65" w14:paraId="44A84B98" w14:textId="77777777" w:rsidTr="00025F65">
        <w:tc>
          <w:tcPr>
            <w:tcW w:w="468" w:type="dxa"/>
            <w:vAlign w:val="center"/>
          </w:tcPr>
          <w:p w14:paraId="5FBD4429" w14:textId="77777777" w:rsidR="00922180" w:rsidRPr="00025F65" w:rsidRDefault="00922180" w:rsidP="00922180">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7</w:t>
            </w:r>
          </w:p>
        </w:tc>
        <w:tc>
          <w:tcPr>
            <w:tcW w:w="4210" w:type="dxa"/>
          </w:tcPr>
          <w:p w14:paraId="7AECB042" w14:textId="7DC1EA06" w:rsidR="00922180" w:rsidRPr="00922180" w:rsidRDefault="00922180" w:rsidP="00922180">
            <w:pPr>
              <w:spacing w:after="120"/>
              <w:jc w:val="both"/>
              <w:rPr>
                <w:rFonts w:ascii="Times New Roman" w:eastAsia="Times New Roman" w:hAnsi="Times New Roman"/>
                <w:bCs/>
                <w:sz w:val="20"/>
                <w:szCs w:val="20"/>
                <w:lang w:val="uk-UA"/>
              </w:rPr>
            </w:pPr>
            <w:r w:rsidRPr="00922180">
              <w:rPr>
                <w:rFonts w:ascii="Times New Roman" w:hAnsi="Times New Roman"/>
                <w:sz w:val="20"/>
                <w:szCs w:val="20"/>
                <w:lang w:val="uk-UA"/>
              </w:rPr>
              <w:t xml:space="preserve">пост </w:t>
            </w:r>
            <w:proofErr w:type="spellStart"/>
            <w:r w:rsidRPr="00922180">
              <w:rPr>
                <w:rFonts w:ascii="Times New Roman" w:hAnsi="Times New Roman"/>
                <w:sz w:val="20"/>
                <w:szCs w:val="20"/>
                <w:lang w:val="uk-UA"/>
              </w:rPr>
              <w:t>спостер</w:t>
            </w:r>
            <w:proofErr w:type="spellEnd"/>
            <w:r w:rsidRPr="00922180">
              <w:rPr>
                <w:rFonts w:ascii="Times New Roman" w:hAnsi="Times New Roman"/>
                <w:sz w:val="20"/>
                <w:szCs w:val="20"/>
                <w:lang w:val="uk-UA"/>
              </w:rPr>
              <w:t>. за забрудненням повітря №8</w:t>
            </w:r>
          </w:p>
        </w:tc>
        <w:tc>
          <w:tcPr>
            <w:tcW w:w="4962" w:type="dxa"/>
          </w:tcPr>
          <w:p w14:paraId="6532D7B3" w14:textId="7A68FF47" w:rsidR="00922180" w:rsidRPr="00922180" w:rsidRDefault="00922180" w:rsidP="00922180">
            <w:pPr>
              <w:spacing w:after="120"/>
              <w:jc w:val="both"/>
              <w:rPr>
                <w:rFonts w:ascii="Times New Roman" w:eastAsia="Times New Roman" w:hAnsi="Times New Roman"/>
                <w:bCs/>
                <w:sz w:val="20"/>
                <w:szCs w:val="20"/>
                <w:lang w:val="uk-UA"/>
              </w:rPr>
            </w:pPr>
            <w:proofErr w:type="spellStart"/>
            <w:r w:rsidRPr="00922180">
              <w:rPr>
                <w:rFonts w:ascii="Times New Roman" w:hAnsi="Times New Roman"/>
                <w:sz w:val="20"/>
                <w:szCs w:val="20"/>
                <w:lang w:val="uk-UA"/>
              </w:rPr>
              <w:t>м.Київ</w:t>
            </w:r>
            <w:proofErr w:type="spellEnd"/>
            <w:r w:rsidRPr="00922180">
              <w:rPr>
                <w:rFonts w:ascii="Times New Roman" w:hAnsi="Times New Roman"/>
                <w:sz w:val="20"/>
                <w:szCs w:val="20"/>
                <w:lang w:val="uk-UA"/>
              </w:rPr>
              <w:t>, Печерський район, бульвар Лесі Українки, 29</w:t>
            </w:r>
          </w:p>
        </w:tc>
      </w:tr>
      <w:tr w:rsidR="00922180" w:rsidRPr="00025F65" w14:paraId="09A006E1" w14:textId="77777777" w:rsidTr="00025F65">
        <w:tc>
          <w:tcPr>
            <w:tcW w:w="468" w:type="dxa"/>
            <w:vAlign w:val="center"/>
          </w:tcPr>
          <w:p w14:paraId="0768DDD0" w14:textId="77777777" w:rsidR="00922180" w:rsidRPr="00025F65" w:rsidRDefault="00922180" w:rsidP="00922180">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8</w:t>
            </w:r>
          </w:p>
        </w:tc>
        <w:tc>
          <w:tcPr>
            <w:tcW w:w="4210" w:type="dxa"/>
          </w:tcPr>
          <w:p w14:paraId="5D123500" w14:textId="53D7372D" w:rsidR="00922180" w:rsidRPr="00922180" w:rsidRDefault="00922180" w:rsidP="00922180">
            <w:pPr>
              <w:spacing w:after="120"/>
              <w:jc w:val="both"/>
              <w:rPr>
                <w:rFonts w:ascii="Times New Roman" w:eastAsia="Times New Roman" w:hAnsi="Times New Roman"/>
                <w:bCs/>
                <w:sz w:val="20"/>
                <w:szCs w:val="20"/>
                <w:lang w:val="uk-UA"/>
              </w:rPr>
            </w:pPr>
            <w:r w:rsidRPr="00922180">
              <w:rPr>
                <w:rFonts w:ascii="Times New Roman" w:hAnsi="Times New Roman"/>
                <w:sz w:val="20"/>
                <w:szCs w:val="20"/>
                <w:lang w:val="uk-UA"/>
              </w:rPr>
              <w:t xml:space="preserve">пост </w:t>
            </w:r>
            <w:proofErr w:type="spellStart"/>
            <w:r w:rsidRPr="00922180">
              <w:rPr>
                <w:rFonts w:ascii="Times New Roman" w:hAnsi="Times New Roman"/>
                <w:sz w:val="20"/>
                <w:szCs w:val="20"/>
                <w:lang w:val="uk-UA"/>
              </w:rPr>
              <w:t>спостер</w:t>
            </w:r>
            <w:proofErr w:type="spellEnd"/>
            <w:r w:rsidRPr="00922180">
              <w:rPr>
                <w:rFonts w:ascii="Times New Roman" w:hAnsi="Times New Roman"/>
                <w:sz w:val="20"/>
                <w:szCs w:val="20"/>
                <w:lang w:val="uk-UA"/>
              </w:rPr>
              <w:t>. за забрудненням повітря №17</w:t>
            </w:r>
          </w:p>
        </w:tc>
        <w:tc>
          <w:tcPr>
            <w:tcW w:w="4962" w:type="dxa"/>
          </w:tcPr>
          <w:p w14:paraId="1E8822EF" w14:textId="1D626711" w:rsidR="00922180" w:rsidRPr="00922180" w:rsidRDefault="00922180" w:rsidP="00922180">
            <w:pPr>
              <w:spacing w:after="120"/>
              <w:jc w:val="both"/>
              <w:rPr>
                <w:rFonts w:ascii="Times New Roman" w:eastAsia="Times New Roman" w:hAnsi="Times New Roman"/>
                <w:bCs/>
                <w:sz w:val="20"/>
                <w:szCs w:val="20"/>
                <w:lang w:val="uk-UA"/>
              </w:rPr>
            </w:pPr>
            <w:proofErr w:type="spellStart"/>
            <w:r w:rsidRPr="00922180">
              <w:rPr>
                <w:rFonts w:ascii="Times New Roman" w:hAnsi="Times New Roman"/>
                <w:sz w:val="20"/>
                <w:szCs w:val="20"/>
                <w:lang w:val="uk-UA"/>
              </w:rPr>
              <w:t>м.Київ</w:t>
            </w:r>
            <w:proofErr w:type="spellEnd"/>
            <w:r w:rsidRPr="00922180">
              <w:rPr>
                <w:rFonts w:ascii="Times New Roman" w:hAnsi="Times New Roman"/>
                <w:sz w:val="20"/>
                <w:szCs w:val="20"/>
                <w:lang w:val="uk-UA"/>
              </w:rPr>
              <w:t>, Оболонський район, проспект Оболонський, 14</w:t>
            </w:r>
          </w:p>
        </w:tc>
      </w:tr>
      <w:tr w:rsidR="00922180" w:rsidRPr="00025F65" w14:paraId="607FADD0" w14:textId="77777777" w:rsidTr="00025F65">
        <w:tc>
          <w:tcPr>
            <w:tcW w:w="468" w:type="dxa"/>
            <w:vAlign w:val="center"/>
          </w:tcPr>
          <w:p w14:paraId="5B348FB2" w14:textId="77777777" w:rsidR="00922180" w:rsidRPr="00025F65" w:rsidRDefault="00922180" w:rsidP="00922180">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9</w:t>
            </w:r>
          </w:p>
        </w:tc>
        <w:tc>
          <w:tcPr>
            <w:tcW w:w="4210" w:type="dxa"/>
          </w:tcPr>
          <w:p w14:paraId="0A799515" w14:textId="43A2997E" w:rsidR="00922180" w:rsidRPr="00922180" w:rsidRDefault="00922180" w:rsidP="00922180">
            <w:pPr>
              <w:spacing w:after="120"/>
              <w:jc w:val="both"/>
              <w:rPr>
                <w:rFonts w:ascii="Times New Roman" w:eastAsia="Times New Roman" w:hAnsi="Times New Roman"/>
                <w:bCs/>
                <w:sz w:val="20"/>
                <w:szCs w:val="20"/>
                <w:lang w:val="uk-UA"/>
              </w:rPr>
            </w:pPr>
            <w:r w:rsidRPr="00922180">
              <w:rPr>
                <w:rFonts w:ascii="Times New Roman" w:hAnsi="Times New Roman"/>
                <w:sz w:val="20"/>
                <w:szCs w:val="20"/>
                <w:lang w:val="uk-UA"/>
              </w:rPr>
              <w:t xml:space="preserve">пост </w:t>
            </w:r>
            <w:proofErr w:type="spellStart"/>
            <w:r w:rsidRPr="00922180">
              <w:rPr>
                <w:rFonts w:ascii="Times New Roman" w:hAnsi="Times New Roman"/>
                <w:sz w:val="20"/>
                <w:szCs w:val="20"/>
                <w:lang w:val="uk-UA"/>
              </w:rPr>
              <w:t>спостер</w:t>
            </w:r>
            <w:proofErr w:type="spellEnd"/>
            <w:r w:rsidRPr="00922180">
              <w:rPr>
                <w:rFonts w:ascii="Times New Roman" w:hAnsi="Times New Roman"/>
                <w:sz w:val="20"/>
                <w:szCs w:val="20"/>
                <w:lang w:val="uk-UA"/>
              </w:rPr>
              <w:t>. за забрудненням повітря №21</w:t>
            </w:r>
          </w:p>
        </w:tc>
        <w:tc>
          <w:tcPr>
            <w:tcW w:w="4962" w:type="dxa"/>
          </w:tcPr>
          <w:p w14:paraId="7558EBF1" w14:textId="75494885" w:rsidR="00922180" w:rsidRPr="00922180" w:rsidRDefault="00922180" w:rsidP="00922180">
            <w:pPr>
              <w:spacing w:after="120"/>
              <w:jc w:val="both"/>
              <w:rPr>
                <w:rFonts w:ascii="Times New Roman" w:eastAsia="Times New Roman" w:hAnsi="Times New Roman"/>
                <w:bCs/>
                <w:sz w:val="20"/>
                <w:szCs w:val="20"/>
                <w:lang w:val="uk-UA"/>
              </w:rPr>
            </w:pPr>
            <w:proofErr w:type="spellStart"/>
            <w:r w:rsidRPr="00922180">
              <w:rPr>
                <w:rFonts w:ascii="Times New Roman" w:hAnsi="Times New Roman"/>
                <w:sz w:val="20"/>
                <w:szCs w:val="20"/>
                <w:lang w:val="uk-UA"/>
              </w:rPr>
              <w:t>м.Київ</w:t>
            </w:r>
            <w:proofErr w:type="spellEnd"/>
            <w:r w:rsidRPr="00922180">
              <w:rPr>
                <w:rFonts w:ascii="Times New Roman" w:hAnsi="Times New Roman"/>
                <w:sz w:val="20"/>
                <w:szCs w:val="20"/>
                <w:lang w:val="uk-UA"/>
              </w:rPr>
              <w:t>, Оболонський район, вул. Скляренка Семена, 5</w:t>
            </w:r>
          </w:p>
        </w:tc>
      </w:tr>
      <w:tr w:rsidR="00922180" w:rsidRPr="00025F65" w14:paraId="345F766E" w14:textId="77777777" w:rsidTr="00025F65">
        <w:tc>
          <w:tcPr>
            <w:tcW w:w="468" w:type="dxa"/>
            <w:vAlign w:val="center"/>
          </w:tcPr>
          <w:p w14:paraId="1D3BDFC1" w14:textId="77777777" w:rsidR="00922180" w:rsidRPr="00025F65" w:rsidRDefault="00922180" w:rsidP="00922180">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10</w:t>
            </w:r>
          </w:p>
        </w:tc>
        <w:tc>
          <w:tcPr>
            <w:tcW w:w="4210" w:type="dxa"/>
          </w:tcPr>
          <w:p w14:paraId="1D03A4C4" w14:textId="3EBE64DD" w:rsidR="00922180" w:rsidRPr="00922180" w:rsidRDefault="00922180" w:rsidP="00922180">
            <w:pPr>
              <w:spacing w:after="120"/>
              <w:jc w:val="both"/>
              <w:rPr>
                <w:rFonts w:ascii="Times New Roman" w:eastAsia="Times New Roman" w:hAnsi="Times New Roman"/>
                <w:bCs/>
                <w:sz w:val="20"/>
                <w:szCs w:val="20"/>
                <w:lang w:val="uk-UA"/>
              </w:rPr>
            </w:pPr>
            <w:r w:rsidRPr="00922180">
              <w:rPr>
                <w:rFonts w:ascii="Times New Roman" w:hAnsi="Times New Roman"/>
                <w:sz w:val="20"/>
                <w:szCs w:val="20"/>
                <w:lang w:val="uk-UA"/>
              </w:rPr>
              <w:t>ПСЗ №20, лабораторія</w:t>
            </w:r>
          </w:p>
        </w:tc>
        <w:tc>
          <w:tcPr>
            <w:tcW w:w="4962" w:type="dxa"/>
          </w:tcPr>
          <w:p w14:paraId="2FD4A8C7" w14:textId="396D0142" w:rsidR="00922180" w:rsidRPr="00922180" w:rsidRDefault="00922180" w:rsidP="00922180">
            <w:pPr>
              <w:spacing w:after="120"/>
              <w:jc w:val="both"/>
              <w:rPr>
                <w:rFonts w:ascii="Times New Roman" w:eastAsia="Times New Roman" w:hAnsi="Times New Roman"/>
                <w:bCs/>
                <w:sz w:val="20"/>
                <w:szCs w:val="20"/>
                <w:lang w:val="uk-UA"/>
              </w:rPr>
            </w:pPr>
            <w:proofErr w:type="spellStart"/>
            <w:r w:rsidRPr="00922180">
              <w:rPr>
                <w:rFonts w:ascii="Times New Roman" w:hAnsi="Times New Roman"/>
                <w:sz w:val="20"/>
                <w:szCs w:val="20"/>
                <w:lang w:val="uk-UA"/>
              </w:rPr>
              <w:t>м.Київ</w:t>
            </w:r>
            <w:proofErr w:type="spellEnd"/>
            <w:r w:rsidRPr="00922180">
              <w:rPr>
                <w:rFonts w:ascii="Times New Roman" w:hAnsi="Times New Roman"/>
                <w:sz w:val="20"/>
                <w:szCs w:val="20"/>
                <w:lang w:val="uk-UA"/>
              </w:rPr>
              <w:t>, Голосіївський район, площа Деміївська, (р-н бібліотеки Вернадського, пр-т Науки, 4)</w:t>
            </w:r>
          </w:p>
        </w:tc>
      </w:tr>
      <w:tr w:rsidR="00922180" w:rsidRPr="00025F65" w14:paraId="508E3544" w14:textId="77777777" w:rsidTr="00025F65">
        <w:tc>
          <w:tcPr>
            <w:tcW w:w="468" w:type="dxa"/>
            <w:vAlign w:val="center"/>
          </w:tcPr>
          <w:p w14:paraId="4D4F32AD" w14:textId="77777777" w:rsidR="00922180" w:rsidRPr="00025F65" w:rsidRDefault="00922180" w:rsidP="00922180">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11</w:t>
            </w:r>
          </w:p>
        </w:tc>
        <w:tc>
          <w:tcPr>
            <w:tcW w:w="4210" w:type="dxa"/>
          </w:tcPr>
          <w:p w14:paraId="7257F315" w14:textId="22DAE993" w:rsidR="00922180" w:rsidRPr="00922180" w:rsidRDefault="00922180" w:rsidP="00922180">
            <w:pPr>
              <w:spacing w:after="120"/>
              <w:jc w:val="both"/>
              <w:rPr>
                <w:rFonts w:ascii="Times New Roman" w:eastAsia="Times New Roman" w:hAnsi="Times New Roman"/>
                <w:bCs/>
                <w:sz w:val="20"/>
                <w:szCs w:val="20"/>
                <w:lang w:val="uk-UA"/>
              </w:rPr>
            </w:pPr>
            <w:r w:rsidRPr="00922180">
              <w:rPr>
                <w:rFonts w:ascii="Times New Roman" w:hAnsi="Times New Roman"/>
                <w:sz w:val="20"/>
                <w:szCs w:val="20"/>
                <w:lang w:val="uk-UA"/>
              </w:rPr>
              <w:t xml:space="preserve">пост </w:t>
            </w:r>
            <w:proofErr w:type="spellStart"/>
            <w:r w:rsidRPr="00922180">
              <w:rPr>
                <w:rFonts w:ascii="Times New Roman" w:hAnsi="Times New Roman"/>
                <w:sz w:val="20"/>
                <w:szCs w:val="20"/>
                <w:lang w:val="uk-UA"/>
              </w:rPr>
              <w:t>спостер</w:t>
            </w:r>
            <w:proofErr w:type="spellEnd"/>
            <w:r w:rsidRPr="00922180">
              <w:rPr>
                <w:rFonts w:ascii="Times New Roman" w:hAnsi="Times New Roman"/>
                <w:sz w:val="20"/>
                <w:szCs w:val="20"/>
                <w:lang w:val="uk-UA"/>
              </w:rPr>
              <w:t>. за забрудненням повітря №11</w:t>
            </w:r>
          </w:p>
        </w:tc>
        <w:tc>
          <w:tcPr>
            <w:tcW w:w="4962" w:type="dxa"/>
          </w:tcPr>
          <w:p w14:paraId="33155D79" w14:textId="714B2C89" w:rsidR="00922180" w:rsidRPr="00922180" w:rsidRDefault="00922180" w:rsidP="00922180">
            <w:pPr>
              <w:spacing w:after="120"/>
              <w:jc w:val="both"/>
              <w:rPr>
                <w:rFonts w:ascii="Times New Roman" w:eastAsia="Times New Roman" w:hAnsi="Times New Roman"/>
                <w:bCs/>
                <w:sz w:val="20"/>
                <w:szCs w:val="20"/>
                <w:lang w:val="uk-UA"/>
              </w:rPr>
            </w:pPr>
            <w:proofErr w:type="spellStart"/>
            <w:r w:rsidRPr="00922180">
              <w:rPr>
                <w:rFonts w:ascii="Times New Roman" w:hAnsi="Times New Roman"/>
                <w:sz w:val="20"/>
                <w:szCs w:val="20"/>
                <w:lang w:val="uk-UA"/>
              </w:rPr>
              <w:t>м.Київ</w:t>
            </w:r>
            <w:proofErr w:type="spellEnd"/>
            <w:r w:rsidRPr="00922180">
              <w:rPr>
                <w:rFonts w:ascii="Times New Roman" w:hAnsi="Times New Roman"/>
                <w:sz w:val="20"/>
                <w:szCs w:val="20"/>
                <w:lang w:val="uk-UA"/>
              </w:rPr>
              <w:t>, Шевченківський район, проспект Берестейський, 98/2</w:t>
            </w:r>
          </w:p>
        </w:tc>
      </w:tr>
      <w:tr w:rsidR="00922180" w:rsidRPr="00025F65" w14:paraId="0963DCF4" w14:textId="77777777" w:rsidTr="00025F65">
        <w:tc>
          <w:tcPr>
            <w:tcW w:w="468" w:type="dxa"/>
            <w:vAlign w:val="center"/>
          </w:tcPr>
          <w:p w14:paraId="7A9E5DF9" w14:textId="77777777" w:rsidR="00922180" w:rsidRPr="00025F65" w:rsidRDefault="00922180" w:rsidP="00922180">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12</w:t>
            </w:r>
          </w:p>
        </w:tc>
        <w:tc>
          <w:tcPr>
            <w:tcW w:w="4210" w:type="dxa"/>
          </w:tcPr>
          <w:p w14:paraId="2888055B" w14:textId="387892CB" w:rsidR="00922180" w:rsidRPr="00922180" w:rsidRDefault="00922180" w:rsidP="00922180">
            <w:pPr>
              <w:spacing w:after="120"/>
              <w:jc w:val="both"/>
              <w:rPr>
                <w:rFonts w:ascii="Times New Roman" w:eastAsia="Times New Roman" w:hAnsi="Times New Roman"/>
                <w:bCs/>
                <w:sz w:val="20"/>
                <w:szCs w:val="20"/>
                <w:lang w:val="uk-UA"/>
              </w:rPr>
            </w:pPr>
            <w:r w:rsidRPr="00922180">
              <w:rPr>
                <w:rFonts w:ascii="Times New Roman" w:hAnsi="Times New Roman"/>
                <w:sz w:val="20"/>
                <w:szCs w:val="20"/>
                <w:lang w:val="uk-UA"/>
              </w:rPr>
              <w:t xml:space="preserve">пост </w:t>
            </w:r>
            <w:proofErr w:type="spellStart"/>
            <w:r w:rsidRPr="00922180">
              <w:rPr>
                <w:rFonts w:ascii="Times New Roman" w:hAnsi="Times New Roman"/>
                <w:sz w:val="20"/>
                <w:szCs w:val="20"/>
                <w:lang w:val="uk-UA"/>
              </w:rPr>
              <w:t>спостер</w:t>
            </w:r>
            <w:proofErr w:type="spellEnd"/>
            <w:r w:rsidRPr="00922180">
              <w:rPr>
                <w:rFonts w:ascii="Times New Roman" w:hAnsi="Times New Roman"/>
                <w:sz w:val="20"/>
                <w:szCs w:val="20"/>
                <w:lang w:val="uk-UA"/>
              </w:rPr>
              <w:t>. за забрудненням повітря №2</w:t>
            </w:r>
          </w:p>
        </w:tc>
        <w:tc>
          <w:tcPr>
            <w:tcW w:w="4962" w:type="dxa"/>
          </w:tcPr>
          <w:p w14:paraId="05423D1E" w14:textId="2CFB9145" w:rsidR="00922180" w:rsidRPr="00922180" w:rsidRDefault="00922180" w:rsidP="00922180">
            <w:pPr>
              <w:spacing w:after="120"/>
              <w:jc w:val="both"/>
              <w:rPr>
                <w:rFonts w:ascii="Times New Roman" w:eastAsia="Times New Roman" w:hAnsi="Times New Roman"/>
                <w:bCs/>
                <w:sz w:val="20"/>
                <w:szCs w:val="20"/>
                <w:lang w:val="uk-UA"/>
              </w:rPr>
            </w:pPr>
            <w:proofErr w:type="spellStart"/>
            <w:r w:rsidRPr="00922180">
              <w:rPr>
                <w:rFonts w:ascii="Times New Roman" w:hAnsi="Times New Roman"/>
                <w:sz w:val="20"/>
                <w:szCs w:val="20"/>
                <w:lang w:val="uk-UA"/>
              </w:rPr>
              <w:t>м.Київ</w:t>
            </w:r>
            <w:proofErr w:type="spellEnd"/>
            <w:r w:rsidRPr="00922180">
              <w:rPr>
                <w:rFonts w:ascii="Times New Roman" w:hAnsi="Times New Roman"/>
                <w:sz w:val="20"/>
                <w:szCs w:val="20"/>
                <w:lang w:val="uk-UA"/>
              </w:rPr>
              <w:t>, Шевченківський район, вул. Довженка Олександра, 8</w:t>
            </w:r>
          </w:p>
        </w:tc>
      </w:tr>
      <w:tr w:rsidR="00922180" w:rsidRPr="00025F65" w14:paraId="59B33C92" w14:textId="77777777" w:rsidTr="00025F65">
        <w:tc>
          <w:tcPr>
            <w:tcW w:w="468" w:type="dxa"/>
            <w:vAlign w:val="center"/>
          </w:tcPr>
          <w:p w14:paraId="572043AC" w14:textId="77777777" w:rsidR="00922180" w:rsidRPr="00025F65" w:rsidRDefault="00922180" w:rsidP="00922180">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13</w:t>
            </w:r>
          </w:p>
        </w:tc>
        <w:tc>
          <w:tcPr>
            <w:tcW w:w="4210" w:type="dxa"/>
          </w:tcPr>
          <w:p w14:paraId="0BD0FED2" w14:textId="1E761D25" w:rsidR="00922180" w:rsidRPr="00922180" w:rsidRDefault="00922180" w:rsidP="00922180">
            <w:pPr>
              <w:spacing w:after="120"/>
              <w:jc w:val="both"/>
              <w:rPr>
                <w:rFonts w:ascii="Times New Roman" w:eastAsia="Times New Roman" w:hAnsi="Times New Roman"/>
                <w:bCs/>
                <w:sz w:val="20"/>
                <w:szCs w:val="20"/>
                <w:lang w:val="uk-UA"/>
              </w:rPr>
            </w:pPr>
            <w:r w:rsidRPr="00922180">
              <w:rPr>
                <w:rFonts w:ascii="Times New Roman" w:hAnsi="Times New Roman"/>
                <w:sz w:val="20"/>
                <w:szCs w:val="20"/>
                <w:lang w:val="uk-UA"/>
              </w:rPr>
              <w:t xml:space="preserve">пост </w:t>
            </w:r>
            <w:proofErr w:type="spellStart"/>
            <w:r w:rsidRPr="00922180">
              <w:rPr>
                <w:rFonts w:ascii="Times New Roman" w:hAnsi="Times New Roman"/>
                <w:sz w:val="20"/>
                <w:szCs w:val="20"/>
                <w:lang w:val="uk-UA"/>
              </w:rPr>
              <w:t>спостер</w:t>
            </w:r>
            <w:proofErr w:type="spellEnd"/>
            <w:r w:rsidRPr="00922180">
              <w:rPr>
                <w:rFonts w:ascii="Times New Roman" w:hAnsi="Times New Roman"/>
                <w:sz w:val="20"/>
                <w:szCs w:val="20"/>
                <w:lang w:val="uk-UA"/>
              </w:rPr>
              <w:t>. за забрудненням повітря №6</w:t>
            </w:r>
          </w:p>
        </w:tc>
        <w:tc>
          <w:tcPr>
            <w:tcW w:w="4962" w:type="dxa"/>
          </w:tcPr>
          <w:p w14:paraId="6BCC6FE4" w14:textId="69F333F8" w:rsidR="00922180" w:rsidRPr="00922180" w:rsidRDefault="00922180" w:rsidP="00922180">
            <w:pPr>
              <w:spacing w:after="120"/>
              <w:jc w:val="both"/>
              <w:rPr>
                <w:rFonts w:ascii="Times New Roman" w:eastAsia="Times New Roman" w:hAnsi="Times New Roman"/>
                <w:bCs/>
                <w:sz w:val="20"/>
                <w:szCs w:val="20"/>
                <w:lang w:val="uk-UA"/>
              </w:rPr>
            </w:pPr>
            <w:proofErr w:type="spellStart"/>
            <w:r w:rsidRPr="00922180">
              <w:rPr>
                <w:rFonts w:ascii="Times New Roman" w:hAnsi="Times New Roman"/>
                <w:sz w:val="20"/>
                <w:szCs w:val="20"/>
                <w:lang w:val="uk-UA"/>
              </w:rPr>
              <w:t>м.Київ</w:t>
            </w:r>
            <w:proofErr w:type="spellEnd"/>
            <w:r w:rsidRPr="00922180">
              <w:rPr>
                <w:rFonts w:ascii="Times New Roman" w:hAnsi="Times New Roman"/>
                <w:sz w:val="20"/>
                <w:szCs w:val="20"/>
                <w:lang w:val="uk-UA"/>
              </w:rPr>
              <w:t xml:space="preserve">, Шевченківський район, вул. </w:t>
            </w:r>
            <w:proofErr w:type="spellStart"/>
            <w:r w:rsidRPr="00922180">
              <w:rPr>
                <w:rFonts w:ascii="Times New Roman" w:hAnsi="Times New Roman"/>
                <w:sz w:val="20"/>
                <w:szCs w:val="20"/>
                <w:lang w:val="uk-UA"/>
              </w:rPr>
              <w:t>Золотоустівська</w:t>
            </w:r>
            <w:proofErr w:type="spellEnd"/>
            <w:r w:rsidRPr="00922180">
              <w:rPr>
                <w:rFonts w:ascii="Times New Roman" w:hAnsi="Times New Roman"/>
                <w:sz w:val="20"/>
                <w:szCs w:val="20"/>
                <w:lang w:val="uk-UA"/>
              </w:rPr>
              <w:t>, 1</w:t>
            </w:r>
          </w:p>
        </w:tc>
      </w:tr>
      <w:tr w:rsidR="00922180" w:rsidRPr="00025F65" w14:paraId="02AF5E51" w14:textId="77777777" w:rsidTr="00DC5FDD">
        <w:tc>
          <w:tcPr>
            <w:tcW w:w="468" w:type="dxa"/>
            <w:vAlign w:val="center"/>
          </w:tcPr>
          <w:p w14:paraId="4C279F3B" w14:textId="77777777" w:rsidR="00922180" w:rsidRPr="00025F65" w:rsidRDefault="00922180" w:rsidP="00922180">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14</w:t>
            </w:r>
          </w:p>
        </w:tc>
        <w:tc>
          <w:tcPr>
            <w:tcW w:w="4210" w:type="dxa"/>
          </w:tcPr>
          <w:p w14:paraId="27146D62" w14:textId="34676D7A" w:rsidR="00922180" w:rsidRPr="00922180" w:rsidRDefault="00922180" w:rsidP="00922180">
            <w:pPr>
              <w:spacing w:after="120"/>
              <w:jc w:val="both"/>
              <w:rPr>
                <w:rFonts w:ascii="Times New Roman" w:eastAsia="Times New Roman" w:hAnsi="Times New Roman"/>
                <w:bCs/>
                <w:sz w:val="20"/>
                <w:szCs w:val="20"/>
                <w:lang w:val="uk-UA"/>
              </w:rPr>
            </w:pPr>
            <w:r w:rsidRPr="00922180">
              <w:rPr>
                <w:rFonts w:ascii="Times New Roman" w:hAnsi="Times New Roman"/>
                <w:sz w:val="20"/>
                <w:szCs w:val="20"/>
                <w:lang w:val="uk-UA"/>
              </w:rPr>
              <w:t xml:space="preserve">пост </w:t>
            </w:r>
            <w:proofErr w:type="spellStart"/>
            <w:r w:rsidRPr="00922180">
              <w:rPr>
                <w:rFonts w:ascii="Times New Roman" w:hAnsi="Times New Roman"/>
                <w:sz w:val="20"/>
                <w:szCs w:val="20"/>
                <w:lang w:val="uk-UA"/>
              </w:rPr>
              <w:t>спостер</w:t>
            </w:r>
            <w:proofErr w:type="spellEnd"/>
            <w:r w:rsidRPr="00922180">
              <w:rPr>
                <w:rFonts w:ascii="Times New Roman" w:hAnsi="Times New Roman"/>
                <w:sz w:val="20"/>
                <w:szCs w:val="20"/>
                <w:lang w:val="uk-UA"/>
              </w:rPr>
              <w:t>. за забрудненням повітря №9</w:t>
            </w:r>
          </w:p>
        </w:tc>
        <w:tc>
          <w:tcPr>
            <w:tcW w:w="4962" w:type="dxa"/>
          </w:tcPr>
          <w:p w14:paraId="55B4FF00" w14:textId="67586E5C" w:rsidR="00922180" w:rsidRPr="00922180" w:rsidRDefault="00922180" w:rsidP="00922180">
            <w:pPr>
              <w:spacing w:after="120"/>
              <w:jc w:val="both"/>
              <w:rPr>
                <w:rFonts w:ascii="Times New Roman" w:eastAsia="Times New Roman" w:hAnsi="Times New Roman"/>
                <w:bCs/>
                <w:sz w:val="20"/>
                <w:szCs w:val="20"/>
                <w:lang w:val="uk-UA"/>
              </w:rPr>
            </w:pPr>
            <w:proofErr w:type="spellStart"/>
            <w:r w:rsidRPr="00922180">
              <w:rPr>
                <w:rFonts w:ascii="Times New Roman" w:hAnsi="Times New Roman"/>
                <w:sz w:val="20"/>
                <w:szCs w:val="20"/>
                <w:lang w:val="uk-UA"/>
              </w:rPr>
              <w:t>м.Київ</w:t>
            </w:r>
            <w:proofErr w:type="spellEnd"/>
            <w:r w:rsidRPr="00922180">
              <w:rPr>
                <w:rFonts w:ascii="Times New Roman" w:hAnsi="Times New Roman"/>
                <w:sz w:val="20"/>
                <w:szCs w:val="20"/>
                <w:lang w:val="uk-UA"/>
              </w:rPr>
              <w:t>, Дніпровський район, вул. Каунаська, 10</w:t>
            </w:r>
          </w:p>
        </w:tc>
      </w:tr>
    </w:tbl>
    <w:p w14:paraId="00000010" w14:textId="6EAB1C13"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sz w:val="20"/>
          <w:szCs w:val="20"/>
        </w:rPr>
        <w:t>та підключен</w:t>
      </w:r>
      <w:r w:rsidR="00724F2B">
        <w:rPr>
          <w:rFonts w:ascii="Times New Roman" w:eastAsia="Times New Roman" w:hAnsi="Times New Roman"/>
          <w:sz w:val="20"/>
          <w:szCs w:val="20"/>
        </w:rPr>
        <w:t>ні</w:t>
      </w:r>
      <w:r>
        <w:rPr>
          <w:rFonts w:ascii="Times New Roman" w:eastAsia="Times New Roman" w:hAnsi="Times New Roman"/>
          <w:sz w:val="20"/>
          <w:szCs w:val="20"/>
        </w:rPr>
        <w:t xml:space="preserve">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00000012" w14:textId="03747AE5"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 xml:space="preserve">Обґрунтування технічних характеристик. </w:t>
      </w:r>
      <w:r>
        <w:rPr>
          <w:rFonts w:ascii="Times New Roman" w:eastAsia="Times New Roman" w:hAnsi="Times New Roman"/>
          <w:sz w:val="20"/>
          <w:szCs w:val="20"/>
        </w:rPr>
        <w:t xml:space="preserve">Термін постачання — з </w:t>
      </w:r>
      <w:r w:rsidR="00027E3F">
        <w:rPr>
          <w:rFonts w:ascii="Times New Roman" w:eastAsia="Times New Roman" w:hAnsi="Times New Roman"/>
          <w:sz w:val="20"/>
          <w:szCs w:val="20"/>
        </w:rPr>
        <w:t xml:space="preserve">01 </w:t>
      </w:r>
      <w:r w:rsidR="00922180">
        <w:rPr>
          <w:rFonts w:ascii="Times New Roman" w:eastAsia="Times New Roman" w:hAnsi="Times New Roman"/>
          <w:sz w:val="20"/>
          <w:szCs w:val="20"/>
        </w:rPr>
        <w:t>листопада</w:t>
      </w:r>
      <w:r w:rsidR="00027E3F">
        <w:rPr>
          <w:rFonts w:ascii="Times New Roman" w:eastAsia="Times New Roman" w:hAnsi="Times New Roman"/>
          <w:sz w:val="20"/>
          <w:szCs w:val="20"/>
        </w:rPr>
        <w:t xml:space="preserve"> </w:t>
      </w:r>
      <w:r>
        <w:rPr>
          <w:rFonts w:ascii="Times New Roman" w:eastAsia="Times New Roman" w:hAnsi="Times New Roman"/>
          <w:sz w:val="20"/>
          <w:szCs w:val="20"/>
        </w:rPr>
        <w:t>202</w:t>
      </w:r>
      <w:r w:rsidR="00027E3F">
        <w:rPr>
          <w:rFonts w:ascii="Times New Roman" w:eastAsia="Times New Roman" w:hAnsi="Times New Roman"/>
          <w:sz w:val="20"/>
          <w:szCs w:val="20"/>
        </w:rPr>
        <w:t>4</w:t>
      </w:r>
      <w:r>
        <w:rPr>
          <w:rFonts w:ascii="Times New Roman" w:eastAsia="Times New Roman" w:hAnsi="Times New Roman"/>
          <w:sz w:val="20"/>
          <w:szCs w:val="20"/>
        </w:rPr>
        <w:t>р</w:t>
      </w:r>
      <w:r w:rsidR="00027E3F">
        <w:rPr>
          <w:rFonts w:ascii="Times New Roman" w:eastAsia="Times New Roman" w:hAnsi="Times New Roman"/>
          <w:sz w:val="20"/>
          <w:szCs w:val="20"/>
        </w:rPr>
        <w:t>.</w:t>
      </w:r>
      <w:r>
        <w:rPr>
          <w:rFonts w:ascii="Times New Roman" w:eastAsia="Times New Roman" w:hAnsi="Times New Roman"/>
          <w:i/>
          <w:sz w:val="20"/>
          <w:szCs w:val="20"/>
        </w:rPr>
        <w:t xml:space="preserve"> </w:t>
      </w:r>
      <w:r>
        <w:rPr>
          <w:rFonts w:ascii="Times New Roman" w:eastAsia="Times New Roman" w:hAnsi="Times New Roman"/>
          <w:sz w:val="20"/>
          <w:szCs w:val="20"/>
        </w:rPr>
        <w:t xml:space="preserve">по </w:t>
      </w:r>
      <w:r w:rsidR="00CC281F">
        <w:rPr>
          <w:rFonts w:ascii="Times New Roman" w:eastAsia="Times New Roman" w:hAnsi="Times New Roman"/>
          <w:sz w:val="20"/>
          <w:szCs w:val="20"/>
        </w:rPr>
        <w:t>31</w:t>
      </w:r>
      <w:r w:rsidR="00027E3F">
        <w:rPr>
          <w:rFonts w:ascii="Times New Roman" w:eastAsia="Times New Roman" w:hAnsi="Times New Roman"/>
          <w:sz w:val="20"/>
          <w:szCs w:val="20"/>
        </w:rPr>
        <w:t xml:space="preserve"> </w:t>
      </w:r>
      <w:r w:rsidR="00CC281F">
        <w:rPr>
          <w:rFonts w:ascii="Times New Roman" w:eastAsia="Times New Roman" w:hAnsi="Times New Roman"/>
          <w:sz w:val="20"/>
          <w:szCs w:val="20"/>
        </w:rPr>
        <w:t>грудня</w:t>
      </w:r>
      <w:r w:rsidR="00027E3F">
        <w:rPr>
          <w:rFonts w:ascii="Times New Roman" w:eastAsia="Times New Roman" w:hAnsi="Times New Roman"/>
          <w:sz w:val="20"/>
          <w:szCs w:val="20"/>
        </w:rPr>
        <w:t xml:space="preserve"> 2024</w:t>
      </w:r>
      <w:r>
        <w:rPr>
          <w:rFonts w:ascii="Times New Roman" w:eastAsia="Times New Roman" w:hAnsi="Times New Roman"/>
          <w:sz w:val="20"/>
          <w:szCs w:val="20"/>
        </w:rPr>
        <w:t xml:space="preserve">р. </w:t>
      </w:r>
    </w:p>
    <w:p w14:paraId="00000013" w14:textId="70E0AAA1"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та враховуючи обсяги споживання переднього </w:t>
      </w:r>
      <w:r w:rsidR="00FC1D09">
        <w:rPr>
          <w:rFonts w:ascii="Times New Roman" w:eastAsia="Times New Roman" w:hAnsi="Times New Roman"/>
          <w:sz w:val="20"/>
          <w:szCs w:val="20"/>
        </w:rPr>
        <w:t>періоду 2024 року</w:t>
      </w:r>
      <w:r>
        <w:rPr>
          <w:rFonts w:ascii="Times New Roman" w:eastAsia="Times New Roman" w:hAnsi="Times New Roman"/>
          <w:sz w:val="20"/>
          <w:szCs w:val="20"/>
        </w:rPr>
        <w:t xml:space="preserve">, становить </w:t>
      </w:r>
      <w:r w:rsidR="00922180">
        <w:rPr>
          <w:rFonts w:ascii="Times New Roman" w:eastAsia="Times New Roman" w:hAnsi="Times New Roman"/>
          <w:sz w:val="20"/>
          <w:szCs w:val="20"/>
        </w:rPr>
        <w:t>26580</w:t>
      </w:r>
      <w:r>
        <w:rPr>
          <w:rFonts w:ascii="Times New Roman" w:eastAsia="Times New Roman" w:hAnsi="Times New Roman"/>
          <w:sz w:val="20"/>
          <w:szCs w:val="20"/>
        </w:rPr>
        <w:t xml:space="preserve"> кВт. год на</w:t>
      </w:r>
      <w:r w:rsidR="00922180">
        <w:rPr>
          <w:rFonts w:ascii="Times New Roman" w:eastAsia="Times New Roman" w:hAnsi="Times New Roman"/>
          <w:sz w:val="20"/>
          <w:szCs w:val="20"/>
        </w:rPr>
        <w:t xml:space="preserve"> період</w:t>
      </w:r>
      <w:r>
        <w:rPr>
          <w:rFonts w:ascii="Times New Roman" w:eastAsia="Times New Roman" w:hAnsi="Times New Roman"/>
          <w:sz w:val="20"/>
          <w:szCs w:val="20"/>
        </w:rPr>
        <w:t xml:space="preserve"> </w:t>
      </w:r>
      <w:r w:rsidR="00FC1D09">
        <w:rPr>
          <w:rFonts w:ascii="Times New Roman" w:eastAsia="Times New Roman" w:hAnsi="Times New Roman"/>
          <w:sz w:val="20"/>
          <w:szCs w:val="20"/>
        </w:rPr>
        <w:t xml:space="preserve">з 01.11.2024 – 31.12.2024 </w:t>
      </w:r>
      <w:r>
        <w:rPr>
          <w:rFonts w:ascii="Times New Roman" w:eastAsia="Times New Roman" w:hAnsi="Times New Roman"/>
          <w:sz w:val="20"/>
          <w:szCs w:val="20"/>
        </w:rPr>
        <w:t>р.</w:t>
      </w:r>
    </w:p>
    <w:p w14:paraId="00000015"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Обґрунтування якісних характеристик</w:t>
      </w:r>
      <w:r>
        <w:rPr>
          <w:rFonts w:ascii="Times New Roman" w:eastAsia="Times New Roman" w:hAnsi="Times New Roman"/>
          <w:sz w:val="20"/>
          <w:szCs w:val="20"/>
        </w:rPr>
        <w:t xml:space="preserve">. Пунктом 1.1.2 глави 1.1 розділу І ПРРЕЕ визначено, що </w:t>
      </w:r>
      <w:bookmarkStart w:id="1" w:name="bookmark=id.gjdgxs" w:colFirst="0" w:colLast="0"/>
      <w:bookmarkEnd w:id="1"/>
      <w:r>
        <w:rPr>
          <w:rFonts w:ascii="Times New Roman" w:eastAsia="Times New Roman" w:hAnsi="Times New Roman"/>
          <w:sz w:val="20"/>
          <w:szCs w:val="20"/>
        </w:rPr>
        <w:t xml:space="preserve">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2" w:name="bookmark=id.30j0zll" w:colFirst="0" w:colLast="0"/>
      <w:bookmarkEnd w:id="2"/>
      <w:r>
        <w:rPr>
          <w:rFonts w:ascii="Times New Roman" w:eastAsia="Times New Roman" w:hAnsi="Times New Roman"/>
          <w:sz w:val="20"/>
          <w:szCs w:val="20"/>
        </w:rPr>
        <w:t>якість електричної енергії.</w:t>
      </w:r>
    </w:p>
    <w:p w14:paraId="00000016" w14:textId="77777777" w:rsidR="006C2358" w:rsidRDefault="00210651">
      <w:pPr>
        <w:spacing w:after="120" w:line="240" w:lineRule="auto"/>
        <w:jc w:val="both"/>
        <w:rPr>
          <w:rFonts w:ascii="Times New Roman" w:eastAsia="Times New Roman" w:hAnsi="Times New Roman"/>
          <w:sz w:val="20"/>
          <w:szCs w:val="20"/>
        </w:rPr>
      </w:pP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зобов’язується дотримуватися передбачених чинним законодавством вимог щодо застосування заходів із захисту довкілля.</w:t>
      </w:r>
    </w:p>
    <w:p w14:paraId="00000017" w14:textId="77777777" w:rsidR="006C2358" w:rsidRDefault="00210651">
      <w:pPr>
        <w:spacing w:after="120" w:line="240" w:lineRule="auto"/>
        <w:jc w:val="both"/>
        <w:rPr>
          <w:rFonts w:ascii="Times New Roman" w:eastAsia="Times New Roman" w:hAnsi="Times New Roman"/>
          <w:sz w:val="20"/>
          <w:szCs w:val="20"/>
        </w:rPr>
      </w:pP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w:t>
      </w: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w:t>
      </w:r>
      <w:proofErr w:type="spellStart"/>
      <w:r>
        <w:rPr>
          <w:rFonts w:ascii="Times New Roman" w:eastAsia="Times New Roman" w:hAnsi="Times New Roman"/>
          <w:sz w:val="20"/>
          <w:szCs w:val="20"/>
        </w:rPr>
        <w:t>електропостачальником</w:t>
      </w:r>
      <w:proofErr w:type="spellEnd"/>
      <w:r>
        <w:rPr>
          <w:rFonts w:ascii="Times New Roman" w:eastAsia="Times New Roman" w:hAnsi="Times New Roman"/>
          <w:sz w:val="20"/>
          <w:szCs w:val="20"/>
        </w:rPr>
        <w:t xml:space="preserve"> та споживачем </w:t>
      </w:r>
      <w:r>
        <w:rPr>
          <w:rFonts w:ascii="Times New Roman" w:eastAsia="Times New Roman" w:hAnsi="Times New Roman"/>
          <w:sz w:val="20"/>
          <w:szCs w:val="20"/>
        </w:rPr>
        <w:lastRenderedPageBreak/>
        <w:t xml:space="preserve">(замовником),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w:t>
      </w:r>
      <w:proofErr w:type="spellStart"/>
      <w:r>
        <w:rPr>
          <w:rFonts w:ascii="Times New Roman" w:eastAsia="Times New Roman" w:hAnsi="Times New Roman"/>
          <w:sz w:val="20"/>
          <w:szCs w:val="20"/>
        </w:rPr>
        <w:t>вебсайті</w:t>
      </w:r>
      <w:proofErr w:type="spellEnd"/>
      <w:r>
        <w:rPr>
          <w:rFonts w:ascii="Times New Roman" w:eastAsia="Times New Roman" w:hAnsi="Times New Roman"/>
          <w:sz w:val="20"/>
          <w:szCs w:val="20"/>
        </w:rPr>
        <w:t xml:space="preserve"> порядок надання компенсацій та їх розміри.</w:t>
      </w:r>
    </w:p>
    <w:p w14:paraId="00000018" w14:textId="77777777" w:rsidR="006C2358" w:rsidRDefault="006C2358">
      <w:pPr>
        <w:spacing w:after="0" w:line="240" w:lineRule="auto"/>
        <w:jc w:val="both"/>
        <w:rPr>
          <w:rFonts w:ascii="Times New Roman" w:eastAsia="Times New Roman" w:hAnsi="Times New Roman"/>
          <w:sz w:val="24"/>
          <w:szCs w:val="24"/>
        </w:rPr>
      </w:pPr>
    </w:p>
    <w:sectPr w:rsidR="006C2358" w:rsidSect="00025F65">
      <w:pgSz w:w="11906" w:h="16838"/>
      <w:pgMar w:top="850" w:right="850" w:bottom="993"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358"/>
    <w:rsid w:val="00025F65"/>
    <w:rsid w:val="00027E3F"/>
    <w:rsid w:val="00210651"/>
    <w:rsid w:val="002431BE"/>
    <w:rsid w:val="00323088"/>
    <w:rsid w:val="006C2358"/>
    <w:rsid w:val="00724F2B"/>
    <w:rsid w:val="008208C6"/>
    <w:rsid w:val="008868F3"/>
    <w:rsid w:val="00922180"/>
    <w:rsid w:val="00952D12"/>
    <w:rsid w:val="00973DF2"/>
    <w:rsid w:val="009C3D5C"/>
    <w:rsid w:val="009C60DB"/>
    <w:rsid w:val="00A870C4"/>
    <w:rsid w:val="00CC281F"/>
    <w:rsid w:val="00FC1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B7AB"/>
  <w15:docId w15:val="{F92B30FF-3EF5-47C0-94DB-A5E40C20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Unresolved Mention"/>
    <w:basedOn w:val="a0"/>
    <w:uiPriority w:val="99"/>
    <w:semiHidden/>
    <w:unhideWhenUsed/>
    <w:rsid w:val="009C3D5C"/>
    <w:rPr>
      <w:color w:val="605E5C"/>
      <w:shd w:val="clear" w:color="auto" w:fill="E1DFDD"/>
    </w:rPr>
  </w:style>
  <w:style w:type="table" w:styleId="a8">
    <w:name w:val="Table Grid"/>
    <w:basedOn w:val="a1"/>
    <w:uiPriority w:val="39"/>
    <w:rsid w:val="00025F65"/>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nerc.gov.ua/?id=16075" TargetMode="External"/><Relationship Id="rId3" Type="http://schemas.openxmlformats.org/officeDocument/2006/relationships/settings" Target="settings.xml"/><Relationship Id="rId7" Type="http://schemas.openxmlformats.org/officeDocument/2006/relationships/hyperlink" Target="https://www.nerc.gov.ua/?id=1595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erc.gov.ua/?id=15950" TargetMode="External"/><Relationship Id="rId5" Type="http://schemas.openxmlformats.org/officeDocument/2006/relationships/hyperlink" Target="https://prozorro.gov.ua/tender/UA-2024-10-16-004469-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xIbeQufqjHiprVrnLsK83Z50wg==">AMUW2mVZUOMgQyVuCjTn2cVOf8cLtQ5RWS7cJ86hAd7TaEn2TNvqT2yA4DfDJWEd3Xli76mfxaC20zttQs2xOHG6HYl58HlOyP/xSsJrZXSUL7ZPfDs5/Fq6lijaFky8PGIM9Zd4AAq/GyIw1SymMPGuAFAJHVa/qw==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5873</Words>
  <Characters>3349</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vdd</cp:lastModifiedBy>
  <cp:revision>4</cp:revision>
  <dcterms:created xsi:type="dcterms:W3CDTF">2024-10-16T09:24:00Z</dcterms:created>
  <dcterms:modified xsi:type="dcterms:W3CDTF">2024-10-16T10:29:00Z</dcterms:modified>
</cp:coreProperties>
</file>